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62"/>
      </w:pPr>
      <w:r>
        <w:t xml:space="preserve">The Title of the Paper: </w:t>
      </w:r>
      <w:r>
        <w:rPr>
          <w:rFonts w:hint="default"/>
          <w:lang w:val="en-PH"/>
        </w:rPr>
        <w:t>IRIS 2022 Research</w:t>
      </w:r>
      <w:r>
        <w:t xml:space="preserve"> Manuscript Submission Template</w:t>
      </w:r>
    </w:p>
    <w:p>
      <w:pPr>
        <w:pStyle w:val="93"/>
      </w:pPr>
      <w:r>
        <w:t>This is the subtitle of the paper, this document both explains and embodies the submission format for authors using Word</w:t>
      </w:r>
    </w:p>
    <w:p>
      <w:pPr>
        <w:pStyle w:val="273"/>
        <w:rPr>
          <w:rFonts w:eastAsiaTheme="minorEastAsia"/>
        </w:rPr>
      </w:pPr>
      <w:r>
        <w:rPr>
          <w:rFonts w:eastAsiaTheme="minorEastAsia"/>
        </w:rPr>
        <w:t>FIRST AUTHOR'S NAME, INITIALS, AND LAST NAME</w:t>
      </w:r>
    </w:p>
    <w:p>
      <w:pPr>
        <w:pStyle w:val="261"/>
        <w:rPr>
          <w:rFonts w:eastAsiaTheme="minorEastAsia"/>
        </w:rPr>
      </w:pPr>
      <w:r>
        <w:rPr>
          <w:rFonts w:hint="eastAsia" w:eastAsiaTheme="minorEastAsia"/>
        </w:rPr>
        <w:t>First author's affiliation</w:t>
      </w:r>
      <w:r>
        <w:rPr>
          <w:rFonts w:eastAsiaTheme="minorEastAsia"/>
        </w:rPr>
        <w:t>, an Institution with a very long name</w:t>
      </w:r>
    </w:p>
    <w:p>
      <w:pPr>
        <w:pStyle w:val="273"/>
        <w:rPr>
          <w:rStyle w:val="272"/>
          <w:caps w:val="0"/>
        </w:rPr>
      </w:pPr>
      <w:r>
        <w:rPr>
          <w:rStyle w:val="272"/>
          <w:caps w:val="0"/>
        </w:rPr>
        <w:t>SECOND AUTHOR'S NAME, INITIALS, AND LAST NAME</w:t>
      </w:r>
    </w:p>
    <w:p>
      <w:pPr>
        <w:pStyle w:val="261"/>
        <w:rPr>
          <w:rFonts w:eastAsiaTheme="minorEastAsia"/>
        </w:rPr>
      </w:pPr>
      <w:r>
        <w:rPr>
          <w:rStyle w:val="272"/>
        </w:rPr>
        <w:t>S</w:t>
      </w:r>
      <w:r>
        <w:rPr>
          <w:rFonts w:eastAsiaTheme="minorEastAsia"/>
        </w:rPr>
        <w:t xml:space="preserve">econd </w:t>
      </w:r>
      <w:r>
        <w:rPr>
          <w:rFonts w:hint="eastAsia" w:eastAsiaTheme="minorEastAsia"/>
        </w:rPr>
        <w:t>author's affiliation</w:t>
      </w:r>
      <w:r>
        <w:rPr>
          <w:rFonts w:eastAsiaTheme="minorEastAsia"/>
        </w:rPr>
        <w:t>, possibly the same institution</w:t>
      </w:r>
    </w:p>
    <w:p>
      <w:pPr>
        <w:pStyle w:val="273"/>
        <w:rPr>
          <w:rStyle w:val="272"/>
          <w:caps w:val="0"/>
        </w:rPr>
      </w:pPr>
      <w:r>
        <w:rPr>
          <w:rStyle w:val="272"/>
          <w:caps w:val="0"/>
        </w:rPr>
        <w:t>THIRD AUTHOR'S NAME, INITIALS, AND LAST NAME</w:t>
      </w:r>
    </w:p>
    <w:p>
      <w:pPr>
        <w:pStyle w:val="261"/>
        <w:rPr>
          <w:rFonts w:eastAsiaTheme="minorEastAsia"/>
        </w:rPr>
      </w:pPr>
      <w:r>
        <w:rPr>
          <w:rFonts w:eastAsiaTheme="minorEastAsia"/>
        </w:rPr>
        <w:t>Third</w:t>
      </w:r>
      <w:r>
        <w:rPr>
          <w:rFonts w:hint="eastAsia" w:eastAsiaTheme="minorEastAsia"/>
        </w:rPr>
        <w:t xml:space="preserve"> author's affiliation</w:t>
      </w:r>
      <w:r>
        <w:rPr>
          <w:rFonts w:eastAsiaTheme="minorEastAsia"/>
        </w:rPr>
        <w:t>, possibly the same institution</w:t>
      </w:r>
    </w:p>
    <w:p>
      <w:pPr>
        <w:pStyle w:val="260"/>
        <w:rPr>
          <w:rFonts w:hint="default"/>
          <w:b/>
          <w:bCs/>
          <w:lang w:val="en-PH"/>
        </w:rPr>
      </w:pPr>
      <w:r>
        <w:rPr>
          <w:rFonts w:hint="default"/>
          <w:b/>
          <w:bCs/>
          <w:sz w:val="22"/>
          <w:szCs w:val="22"/>
          <w:lang w:val="en-PH"/>
        </w:rPr>
        <w:t>Abstract:</w:t>
      </w:r>
      <w:r>
        <w:rPr>
          <w:rFonts w:hint="default"/>
          <w:b/>
          <w:bCs/>
          <w:lang w:val="en-PH"/>
        </w:rPr>
        <w:t>.Made up of 200 to 300 word with 1.5  line spacing that includes the Introduction, research methodology, highlights of the results and conclusions.</w:t>
      </w:r>
    </w:p>
    <w:p>
      <w:pPr>
        <w:pStyle w:val="277"/>
        <w:rPr>
          <w:rFonts w:hint="default"/>
          <w:b/>
          <w:szCs w:val="18"/>
          <w:lang w:val="en-PH"/>
        </w:rPr>
      </w:pPr>
      <w:r>
        <w:rPr>
          <w:rStyle w:val="459"/>
          <w:b/>
          <w:sz w:val="18"/>
          <w:szCs w:val="18"/>
        </w:rPr>
        <w:t xml:space="preserve">Keywords : </w:t>
      </w:r>
      <w:r>
        <w:t xml:space="preserve"> Keyword number </w:t>
      </w:r>
      <w:r>
        <w:rPr>
          <w:rFonts w:hint="default"/>
          <w:lang w:val="en-PH"/>
        </w:rPr>
        <w:t>1</w:t>
      </w:r>
      <w:r>
        <w:t xml:space="preserve">, Keyword number </w:t>
      </w:r>
      <w:r>
        <w:rPr>
          <w:rFonts w:hint="default"/>
          <w:lang w:val="en-PH"/>
        </w:rPr>
        <w:t>2</w:t>
      </w:r>
      <w:r>
        <w:t xml:space="preserve">, Keyword number </w:t>
      </w:r>
      <w:r>
        <w:rPr>
          <w:rFonts w:hint="default"/>
          <w:lang w:val="en-PH"/>
        </w:rPr>
        <w:t>3, Keyword number 4 (maximum of 4 keywords)</w:t>
      </w:r>
    </w:p>
    <w:p>
      <w:pPr>
        <w:pStyle w:val="253"/>
      </w:pPr>
      <w:r>
        <w:t>Introduction</w:t>
      </w:r>
    </w:p>
    <w:p>
      <w:pPr>
        <w:pStyle w:val="255"/>
        <w:ind w:left="0" w:leftChars="0" w:firstLine="540" w:firstLineChars="300"/>
        <w:rPr>
          <w:rFonts w:hint="default" w:eastAsia="PMingLiU"/>
          <w:sz w:val="18"/>
          <w:szCs w:val="18"/>
          <w:lang w:val="en-PH" w:eastAsia="it-IT"/>
        </w:rPr>
      </w:pPr>
      <w:r>
        <w:t xml:space="preserve">The </w:t>
      </w:r>
      <w:r>
        <w:rPr>
          <w:rFonts w:hint="default"/>
          <w:lang w:val="en-PH"/>
        </w:rPr>
        <w:t>research manuscript</w:t>
      </w:r>
      <w:r>
        <w:t xml:space="preserve"> is a single column MS-Word document</w:t>
      </w:r>
      <w:r>
        <w:rPr>
          <w:rFonts w:hint="default"/>
          <w:lang w:val="en-PH"/>
        </w:rPr>
        <w:t xml:space="preserve"> with single line spacing format.</w:t>
      </w:r>
      <w:r>
        <w:t xml:space="preserve"> </w:t>
      </w:r>
      <w:r>
        <w:rPr>
          <w:rFonts w:hint="default"/>
          <w:lang w:val="en-PH"/>
        </w:rPr>
        <w:t xml:space="preserve"> Follow the margins used in this template. The whole manuscript should have a maximum of</w:t>
      </w:r>
      <w:r>
        <w:rPr>
          <w:rFonts w:hint="default"/>
          <w:u w:val="single"/>
          <w:lang w:val="en-PH"/>
        </w:rPr>
        <w:t xml:space="preserve"> 5 pages only</w:t>
      </w:r>
      <w:r>
        <w:rPr>
          <w:rFonts w:hint="default"/>
          <w:lang w:val="en-PH"/>
        </w:rPr>
        <w:t>. Manuscripts with more than 5 pages will be return to the author for revision.</w:t>
      </w:r>
      <w:bookmarkStart w:id="0" w:name="_GoBack"/>
      <w:bookmarkEnd w:id="0"/>
    </w:p>
    <w:p>
      <w:pPr>
        <w:pStyle w:val="253"/>
        <w:numPr>
          <w:numId w:val="0"/>
        </w:numPr>
      </w:pPr>
      <w:r>
        <w:rPr>
          <w:rFonts w:hint="default" w:eastAsia="PMingLiU"/>
          <w:sz w:val="18"/>
          <w:szCs w:val="18"/>
          <w:lang w:val="en-PH" w:eastAsia="it-IT"/>
        </w:rPr>
        <w:t>2   METHODOLOGY</w:t>
      </w:r>
    </w:p>
    <w:p>
      <w:pPr>
        <w:pStyle w:val="255"/>
        <w:numPr>
          <w:numId w:val="0"/>
        </w:numPr>
        <w:ind w:leftChars="0"/>
        <w:rPr>
          <w:rFonts w:hint="default" w:eastAsia="PMingLiU"/>
          <w:sz w:val="18"/>
          <w:szCs w:val="18"/>
          <w:lang w:val="en-PH" w:eastAsia="it-IT"/>
        </w:rPr>
      </w:pPr>
    </w:p>
    <w:p>
      <w:pPr>
        <w:pStyle w:val="255"/>
        <w:numPr>
          <w:ilvl w:val="0"/>
          <w:numId w:val="0"/>
        </w:numPr>
        <w:ind w:firstLine="540" w:firstLineChars="300"/>
        <w:rPr>
          <w:rFonts w:hint="default" w:eastAsia="PMingLiU"/>
          <w:sz w:val="18"/>
          <w:szCs w:val="18"/>
          <w:lang w:val="en-PH" w:eastAsia="it-IT"/>
        </w:rPr>
      </w:pPr>
      <w:r>
        <w:rPr>
          <w:rFonts w:hint="default" w:eastAsia="PMingLiU"/>
          <w:sz w:val="18"/>
          <w:szCs w:val="18"/>
          <w:lang w:val="en-PH" w:eastAsia="it-IT"/>
        </w:rPr>
        <w:t>Provides the readers with enough details about the research design, research objectives, instrumentation, Research process and procedure and  statistical treatment ( descrptive or predictive research)</w:t>
      </w:r>
    </w:p>
    <w:p>
      <w:pPr>
        <w:pStyle w:val="253"/>
        <w:numPr>
          <w:ilvl w:val="0"/>
          <w:numId w:val="0"/>
        </w:numPr>
        <w:rPr>
          <w:rFonts w:hint="default" w:eastAsia="PMingLiU"/>
          <w:sz w:val="18"/>
          <w:szCs w:val="18"/>
          <w:lang w:val="en-PH" w:eastAsia="it-IT"/>
        </w:rPr>
      </w:pPr>
      <w:r>
        <w:rPr>
          <w:rFonts w:hint="default"/>
          <w:lang w:val="en-PH"/>
        </w:rPr>
        <w:t xml:space="preserve">3 </w:t>
      </w:r>
      <w:r>
        <w:rPr>
          <w:rFonts w:hint="default" w:eastAsia="PMingLiU"/>
          <w:sz w:val="18"/>
          <w:szCs w:val="18"/>
          <w:lang w:val="en-PH" w:eastAsia="it-IT"/>
        </w:rPr>
        <w:t xml:space="preserve">  RESULTS</w:t>
      </w:r>
    </w:p>
    <w:p>
      <w:pPr>
        <w:rPr>
          <w:rFonts w:hint="default" w:ascii="Linux Libertine O" w:hAnsi="Linux Libertine O" w:eastAsia="Calibri" w:cs="Linux Libertine O"/>
          <w:b w:val="0"/>
          <w:bCs w:val="0"/>
          <w:sz w:val="18"/>
          <w:szCs w:val="18"/>
          <w:lang w:val="en-PH"/>
        </w:rPr>
      </w:pPr>
      <w:r>
        <w:rPr>
          <w:rFonts w:hint="default" w:ascii="Linux Libertine O" w:hAnsi="Linux Libertine O" w:eastAsia="Calibri" w:cs="Linux Libertine O"/>
          <w:b/>
          <w:bCs/>
          <w:sz w:val="16"/>
          <w:szCs w:val="16"/>
          <w:lang w:val="en-PH"/>
        </w:rPr>
        <w:t xml:space="preserve">      </w:t>
      </w:r>
      <w:r>
        <w:rPr>
          <w:rFonts w:hint="default" w:ascii="Linux Libertine O" w:hAnsi="Linux Libertine O" w:eastAsia="Calibri" w:cs="Linux Libertine O"/>
          <w:b/>
          <w:bCs/>
          <w:sz w:val="18"/>
          <w:szCs w:val="18"/>
          <w:lang w:val="en-PH"/>
        </w:rPr>
        <w:t xml:space="preserve">    </w:t>
      </w:r>
      <w:r>
        <w:rPr>
          <w:rFonts w:hint="default" w:ascii="Linux Libertine O" w:hAnsi="Linux Libertine O" w:eastAsia="Calibri" w:cs="Linux Libertine O"/>
          <w:b w:val="0"/>
          <w:bCs w:val="0"/>
          <w:sz w:val="18"/>
          <w:szCs w:val="18"/>
          <w:lang w:val="en-PH"/>
        </w:rPr>
        <w:t>The next subsections provide instruction on how to insert figures, tables and equations in your document.</w:t>
      </w:r>
    </w:p>
    <w:p>
      <w:pPr>
        <w:rPr>
          <w:rFonts w:hint="default" w:ascii="Linux Libertine O" w:hAnsi="Linux Libertine O" w:eastAsia="Calibri" w:cs="Linux Libertine O"/>
          <w:b/>
          <w:bCs/>
          <w:sz w:val="18"/>
          <w:szCs w:val="18"/>
          <w:lang w:val="en-GB"/>
        </w:rPr>
      </w:pPr>
    </w:p>
    <w:p>
      <w:pPr>
        <w:ind w:firstLine="450" w:firstLineChars="250"/>
        <w:rPr>
          <w:rFonts w:hint="default" w:ascii="Linux Libertine O" w:hAnsi="Linux Libertine O" w:eastAsia="Calibri" w:cs="Linux Libertine O"/>
          <w:b/>
          <w:bCs/>
          <w:sz w:val="18"/>
          <w:szCs w:val="18"/>
          <w:lang w:val="en-GB"/>
        </w:rPr>
      </w:pPr>
      <w:r>
        <w:rPr>
          <w:rFonts w:hint="default" w:ascii="Linux Libertine O" w:hAnsi="Linux Libertine O" w:eastAsia="Calibri" w:cs="Linux Libertine O"/>
          <w:b/>
          <w:bCs/>
          <w:sz w:val="18"/>
          <w:szCs w:val="18"/>
          <w:lang w:val="en-GB"/>
        </w:rPr>
        <w:t>Figures and Tables</w:t>
      </w:r>
    </w:p>
    <w:p>
      <w:pPr>
        <w:ind w:firstLine="720" w:firstLineChars="0"/>
        <w:rPr>
          <w:rFonts w:hint="default" w:ascii="Linux Libertine O" w:hAnsi="Linux Libertine O" w:eastAsia="Calibri" w:cs="Linux Libertine O"/>
          <w:sz w:val="18"/>
          <w:szCs w:val="18"/>
          <w:lang w:val="en-GB"/>
        </w:rPr>
      </w:pPr>
      <w:r>
        <w:rPr>
          <w:rFonts w:hint="default" w:ascii="Linux Libertine O" w:hAnsi="Linux Libertine O" w:eastAsia="Calibri" w:cs="Linux Libertine O"/>
          <w:sz w:val="18"/>
          <w:szCs w:val="18"/>
          <w:lang w:val="en-GB"/>
        </w:rPr>
        <w:t xml:space="preserve">Place illustrations (figures, tables, drawings, and photographs) throughout the paper at the places </w:t>
      </w:r>
      <w:r>
        <w:rPr>
          <w:rFonts w:hint="default" w:ascii="Linux Libertine O" w:hAnsi="Linux Libertine O" w:eastAsia="Calibri" w:cs="Linux Libertine O"/>
          <w:sz w:val="18"/>
          <w:szCs w:val="18"/>
          <w:lang w:val="en-PH"/>
        </w:rPr>
        <w:tab/>
        <w:t/>
      </w:r>
      <w:r>
        <w:rPr>
          <w:rFonts w:hint="default" w:ascii="Linux Libertine O" w:hAnsi="Linux Libertine O" w:eastAsia="Calibri" w:cs="Linux Libertine O"/>
          <w:sz w:val="18"/>
          <w:szCs w:val="18"/>
          <w:lang w:val="en-PH"/>
        </w:rPr>
        <w:tab/>
      </w:r>
      <w:r>
        <w:rPr>
          <w:rFonts w:hint="default" w:ascii="Linux Libertine O" w:hAnsi="Linux Libertine O" w:eastAsia="Calibri" w:cs="Linux Libertine O"/>
          <w:sz w:val="18"/>
          <w:szCs w:val="18"/>
          <w:lang w:val="en-GB"/>
        </w:rPr>
        <w:t xml:space="preserve">where they are first discussed in the text, rather than at the end of the paper. Number illustrations </w:t>
      </w:r>
      <w:r>
        <w:rPr>
          <w:rFonts w:hint="default" w:ascii="Linux Libertine O" w:hAnsi="Linux Libertine O" w:eastAsia="Calibri" w:cs="Linux Libertine O"/>
          <w:sz w:val="18"/>
          <w:szCs w:val="18"/>
          <w:lang w:val="en-PH"/>
        </w:rPr>
        <w:tab/>
        <w:t/>
      </w:r>
      <w:r>
        <w:rPr>
          <w:rFonts w:hint="default" w:ascii="Linux Libertine O" w:hAnsi="Linux Libertine O" w:eastAsia="Calibri" w:cs="Linux Libertine O"/>
          <w:sz w:val="18"/>
          <w:szCs w:val="18"/>
          <w:lang w:val="en-PH"/>
        </w:rPr>
        <w:tab/>
      </w:r>
      <w:r>
        <w:rPr>
          <w:rFonts w:hint="default" w:ascii="Linux Libertine O" w:hAnsi="Linux Libertine O" w:eastAsia="Calibri" w:cs="Linux Libertine O"/>
          <w:sz w:val="18"/>
          <w:szCs w:val="18"/>
          <w:lang w:val="en-GB"/>
        </w:rPr>
        <w:t>sequentially (but number tables separately). Place the illustration numbers and caption under the illustration in 10 pt font. Do not allow illustrations to extend into the margins or the gap between columns (except 2-column illustrations may cross the gap). If your figure has two parts, include the labels “(a)” and “(b)”.</w:t>
      </w:r>
    </w:p>
    <w:p>
      <w:pPr>
        <w:ind w:left="142" w:firstLine="348"/>
        <w:rPr>
          <w:rFonts w:hint="default" w:ascii="Linux Libertine O" w:hAnsi="Linux Libertine O" w:eastAsia="Calibri" w:cs="Linux Libertine O"/>
          <w:sz w:val="18"/>
          <w:szCs w:val="18"/>
          <w:lang w:val="en-GB"/>
        </w:rPr>
      </w:pPr>
      <w:r>
        <w:rPr>
          <w:rFonts w:hint="default" w:ascii="Linux Libertine O" w:hAnsi="Linux Libertine O" w:cs="Linux Libertine O"/>
          <w:b/>
          <w:sz w:val="18"/>
          <w:szCs w:val="18"/>
          <w14:shadow w14:blurRad="50800" w14:dist="38100" w14:dir="2700000" w14:sx="100000" w14:sy="100000" w14:kx="0" w14:ky="0" w14:algn="tl">
            <w14:srgbClr w14:val="000000">
              <w14:alpha w14:val="60000"/>
            </w14:srgbClr>
          </w14:shadow>
        </w:rPr>
        <w:drawing>
          <wp:inline distT="0" distB="0" distL="0" distR="0">
            <wp:extent cx="2680335" cy="1389380"/>
            <wp:effectExtent l="0" t="0" r="12065" b="7620"/>
            <wp:docPr id="700" name="Obrázok 700" descr="Imag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0" name="Obrázok 700" descr="Image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2680335" cy="1389380"/>
                    </a:xfrm>
                    <a:prstGeom prst="rect">
                      <a:avLst/>
                    </a:prstGeom>
                    <a:noFill/>
                    <a:ln>
                      <a:noFill/>
                    </a:ln>
                  </pic:spPr>
                </pic:pic>
              </a:graphicData>
            </a:graphic>
          </wp:inline>
        </w:drawing>
      </w:r>
      <w:r>
        <w:rPr>
          <w:rFonts w:hint="default" w:ascii="Linux Libertine O" w:hAnsi="Linux Libertine O" w:eastAsia="Calibri" w:cs="Linux Libertine O"/>
          <w:sz w:val="18"/>
          <w:szCs w:val="18"/>
          <w:lang w:val="en-GB"/>
        </w:rPr>
        <w:t xml:space="preserve"> </w:t>
      </w:r>
    </w:p>
    <w:p>
      <w:pPr>
        <w:ind w:left="142" w:firstLine="348"/>
        <w:rPr>
          <w:rFonts w:hint="default" w:ascii="Linux Libertine O" w:hAnsi="Linux Libertine O" w:eastAsia="Calibri" w:cs="Linux Libertine O"/>
          <w:sz w:val="18"/>
          <w:szCs w:val="18"/>
          <w:lang w:val="en-GB"/>
        </w:rPr>
      </w:pPr>
      <w:r>
        <w:rPr>
          <w:rFonts w:hint="default" w:ascii="Linux Libertine O" w:hAnsi="Linux Libertine O" w:eastAsia="Calibri" w:cs="Linux Libertine O"/>
          <w:b/>
          <w:bCs/>
          <w:sz w:val="18"/>
          <w:szCs w:val="18"/>
          <w:lang w:val="en-GB"/>
        </w:rPr>
        <w:t>Figure 1.</w:t>
      </w:r>
      <w:r>
        <w:rPr>
          <w:rFonts w:hint="default" w:ascii="Linux Libertine O" w:hAnsi="Linux Libertine O" w:eastAsia="Calibri" w:cs="Linux Libertine O"/>
          <w:sz w:val="18"/>
          <w:szCs w:val="18"/>
          <w:lang w:val="en-GB"/>
        </w:rPr>
        <w:t xml:space="preserve"> Testing data- load current (amperes)</w:t>
      </w:r>
    </w:p>
    <w:p>
      <w:pPr>
        <w:ind w:left="142" w:firstLine="348"/>
        <w:rPr>
          <w:rFonts w:hint="default" w:ascii="Linux Libertine O" w:hAnsi="Linux Libertine O" w:eastAsia="Calibri" w:cs="Linux Libertine O"/>
          <w:b/>
          <w:bCs/>
          <w:sz w:val="18"/>
          <w:szCs w:val="18"/>
          <w:lang w:val="en-GB"/>
        </w:rPr>
      </w:pPr>
    </w:p>
    <w:p>
      <w:pPr>
        <w:ind w:left="142" w:firstLine="348"/>
        <w:rPr>
          <w:rFonts w:hint="default" w:ascii="Linux Libertine O" w:hAnsi="Linux Libertine O" w:eastAsia="Calibri" w:cs="Linux Libertine O"/>
          <w:b/>
          <w:bCs/>
          <w:sz w:val="18"/>
          <w:szCs w:val="18"/>
          <w:lang w:val="en-GB"/>
        </w:rPr>
      </w:pPr>
      <w:r>
        <w:rPr>
          <w:rFonts w:hint="default" w:ascii="Linux Libertine O" w:hAnsi="Linux Libertine O" w:eastAsia="Calibri" w:cs="Linux Libertine O"/>
          <w:b/>
          <w:bCs/>
          <w:sz w:val="18"/>
          <w:szCs w:val="18"/>
          <w:lang w:val="en-GB"/>
        </w:rPr>
        <w:t>3.2.2</w:t>
      </w:r>
      <w:r>
        <w:rPr>
          <w:rFonts w:hint="default" w:ascii="Linux Libertine O" w:hAnsi="Linux Libertine O" w:eastAsia="Calibri" w:cs="Linux Libertine O"/>
          <w:b/>
          <w:bCs/>
          <w:sz w:val="18"/>
          <w:szCs w:val="18"/>
          <w:lang w:val="en-GB"/>
        </w:rPr>
        <w:tab/>
      </w:r>
      <w:r>
        <w:rPr>
          <w:rFonts w:hint="default" w:ascii="Linux Libertine O" w:hAnsi="Linux Libertine O" w:eastAsia="Calibri" w:cs="Linux Libertine O"/>
          <w:b/>
          <w:bCs/>
          <w:sz w:val="18"/>
          <w:szCs w:val="18"/>
          <w:lang w:val="en-GB"/>
        </w:rPr>
        <w:t>Tables</w:t>
      </w:r>
    </w:p>
    <w:p>
      <w:pPr>
        <w:ind w:left="360" w:firstLine="348"/>
        <w:rPr>
          <w:rFonts w:hint="default" w:ascii="Linux Libertine O" w:hAnsi="Linux Libertine O" w:eastAsia="Calibri" w:cs="Linux Libertine O"/>
          <w:sz w:val="18"/>
          <w:szCs w:val="18"/>
          <w:lang w:val="en-GB"/>
        </w:rPr>
      </w:pPr>
      <w:r>
        <w:rPr>
          <w:rFonts w:hint="default" w:ascii="Linux Libertine O" w:hAnsi="Linux Libertine O" w:eastAsia="Calibri" w:cs="Linux Libertine O"/>
          <w:sz w:val="18"/>
          <w:szCs w:val="18"/>
          <w:lang w:val="en-GB"/>
        </w:rPr>
        <w:t>Place table titles above the tables.</w:t>
      </w:r>
    </w:p>
    <w:p>
      <w:pPr>
        <w:ind w:left="360" w:firstLine="348"/>
        <w:rPr>
          <w:rFonts w:hint="default" w:ascii="Linux Libertine O" w:hAnsi="Linux Libertine O" w:eastAsia="Calibri" w:cs="Linux Libertine O"/>
          <w:sz w:val="18"/>
          <w:szCs w:val="18"/>
          <w:lang w:val="en-GB"/>
        </w:rPr>
      </w:pPr>
    </w:p>
    <w:p>
      <w:pPr>
        <w:ind w:left="360" w:firstLine="348"/>
        <w:rPr>
          <w:rFonts w:hint="default" w:ascii="Linux Libertine O" w:hAnsi="Linux Libertine O" w:eastAsia="Calibri" w:cs="Linux Libertine O"/>
          <w:sz w:val="18"/>
          <w:szCs w:val="18"/>
          <w:lang w:val="en-GB"/>
        </w:rPr>
      </w:pPr>
      <w:r>
        <w:rPr>
          <w:rFonts w:hint="default" w:ascii="Linux Libertine O" w:hAnsi="Linux Libertine O" w:eastAsia="Calibri" w:cs="Linux Libertine O"/>
          <w:b/>
          <w:bCs/>
          <w:sz w:val="18"/>
          <w:szCs w:val="18"/>
          <w:lang w:val="en-GB"/>
        </w:rPr>
        <w:t>Table 1.</w:t>
      </w:r>
      <w:r>
        <w:rPr>
          <w:rFonts w:hint="default" w:ascii="Linux Libertine O" w:hAnsi="Linux Libertine O" w:eastAsia="Calibri" w:cs="Linux Libertine O"/>
          <w:sz w:val="18"/>
          <w:szCs w:val="18"/>
          <w:lang w:val="en-GB"/>
        </w:rPr>
        <w:t xml:space="preserve"> Best results </w:t>
      </w:r>
    </w:p>
    <w:tbl>
      <w:tblPr>
        <w:tblStyle w:val="12"/>
        <w:tblW w:w="0" w:type="auto"/>
        <w:tblInd w:w="780" w:type="dxa"/>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1781"/>
        <w:gridCol w:w="2037"/>
        <w:gridCol w:w="1653"/>
      </w:tblGrid>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1781" w:type="dxa"/>
            <w:tcBorders>
              <w:top w:val="single" w:color="auto" w:sz="6" w:space="0"/>
              <w:bottom w:val="single" w:color="auto" w:sz="6" w:space="0"/>
            </w:tcBorders>
          </w:tcPr>
          <w:p>
            <w:pPr>
              <w:ind w:left="360" w:firstLine="348"/>
              <w:rPr>
                <w:rFonts w:hint="default" w:ascii="Linux Libertine O" w:hAnsi="Linux Libertine O" w:eastAsia="Calibri" w:cs="Linux Libertine O"/>
                <w:b/>
                <w:iCs/>
                <w:sz w:val="18"/>
                <w:szCs w:val="18"/>
                <w:lang w:val="en-US"/>
              </w:rPr>
            </w:pPr>
            <w:r>
              <w:rPr>
                <w:rFonts w:hint="default" w:ascii="Linux Libertine O" w:hAnsi="Linux Libertine O" w:eastAsia="Calibri" w:cs="Linux Libertine O"/>
                <w:b/>
                <w:iCs/>
                <w:sz w:val="18"/>
                <w:szCs w:val="18"/>
                <w:lang w:val="en-US"/>
              </w:rPr>
              <w:t>Load time</w:t>
            </w:r>
          </w:p>
        </w:tc>
        <w:tc>
          <w:tcPr>
            <w:tcW w:w="2037" w:type="dxa"/>
            <w:tcBorders>
              <w:top w:val="single" w:color="auto" w:sz="6" w:space="0"/>
              <w:bottom w:val="single" w:color="auto" w:sz="6" w:space="0"/>
            </w:tcBorders>
          </w:tcPr>
          <w:p>
            <w:pPr>
              <w:ind w:left="360" w:firstLine="348"/>
              <w:rPr>
                <w:rFonts w:hint="default" w:ascii="Linux Libertine O" w:hAnsi="Linux Libertine O" w:eastAsia="Calibri" w:cs="Linux Libertine O"/>
                <w:b/>
                <w:iCs/>
                <w:sz w:val="18"/>
                <w:szCs w:val="18"/>
                <w:lang w:val="en-US"/>
              </w:rPr>
            </w:pPr>
            <w:r>
              <w:rPr>
                <w:rFonts w:hint="default" w:ascii="Linux Libertine O" w:hAnsi="Linux Libertine O" w:eastAsia="Calibri" w:cs="Linux Libertine O"/>
                <w:b/>
                <w:iCs/>
                <w:sz w:val="18"/>
                <w:szCs w:val="18"/>
                <w:lang w:val="en-US"/>
              </w:rPr>
              <w:t>Frequency</w:t>
            </w:r>
          </w:p>
        </w:tc>
        <w:tc>
          <w:tcPr>
            <w:tcW w:w="1653" w:type="dxa"/>
            <w:tcBorders>
              <w:top w:val="single" w:color="auto" w:sz="6" w:space="0"/>
              <w:bottom w:val="single" w:color="auto" w:sz="6" w:space="0"/>
            </w:tcBorders>
          </w:tcPr>
          <w:p>
            <w:pPr>
              <w:ind w:left="360" w:firstLine="348"/>
              <w:rPr>
                <w:rFonts w:hint="default" w:ascii="Linux Libertine O" w:hAnsi="Linux Libertine O" w:eastAsia="Calibri" w:cs="Linux Libertine O"/>
                <w:b/>
                <w:iCs/>
                <w:sz w:val="18"/>
                <w:szCs w:val="18"/>
                <w:lang w:val="en-US"/>
              </w:rPr>
            </w:pPr>
            <w:r>
              <w:rPr>
                <w:rFonts w:hint="default" w:ascii="Linux Libertine O" w:hAnsi="Linux Libertine O" w:eastAsia="Calibri" w:cs="Linux Libertine O"/>
                <w:b/>
                <w:iCs/>
                <w:sz w:val="18"/>
                <w:szCs w:val="18"/>
                <w:lang w:val="en-US"/>
              </w:rPr>
              <w:t>Total Cost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1781" w:type="dxa"/>
            <w:tcBorders>
              <w:top w:val="single" w:color="auto" w:sz="6" w:space="0"/>
              <w:bottom w:val="nil"/>
            </w:tcBorders>
            <w:shd w:val="clear" w:color="auto" w:fill="FFFFFF"/>
          </w:tcPr>
          <w:p>
            <w:pPr>
              <w:ind w:left="360" w:firstLine="348"/>
              <w:rPr>
                <w:rFonts w:hint="default" w:ascii="Linux Libertine O" w:hAnsi="Linux Libertine O" w:eastAsia="Calibri" w:cs="Linux Libertine O"/>
                <w:bCs/>
                <w:iCs/>
                <w:sz w:val="18"/>
                <w:szCs w:val="18"/>
                <w:lang w:val="en-US"/>
              </w:rPr>
            </w:pPr>
            <w:r>
              <w:rPr>
                <w:rFonts w:hint="default" w:ascii="Linux Libertine O" w:hAnsi="Linux Libertine O" w:eastAsia="Calibri" w:cs="Linux Libertine O"/>
                <w:bCs/>
                <w:iCs/>
                <w:sz w:val="18"/>
                <w:szCs w:val="18"/>
                <w:lang w:val="en-US"/>
              </w:rPr>
              <w:t>Seconds</w:t>
            </w:r>
          </w:p>
        </w:tc>
        <w:tc>
          <w:tcPr>
            <w:tcW w:w="2037" w:type="dxa"/>
            <w:tcBorders>
              <w:top w:val="single" w:color="auto" w:sz="6" w:space="0"/>
              <w:bottom w:val="nil"/>
            </w:tcBorders>
            <w:shd w:val="clear" w:color="auto" w:fill="FFFFFF"/>
          </w:tcPr>
          <w:p>
            <w:pPr>
              <w:keepNext/>
              <w:autoSpaceDE w:val="0"/>
              <w:autoSpaceDN w:val="0"/>
              <w:spacing w:before="120" w:after="60" w:line="240" w:lineRule="auto"/>
              <w:jc w:val="both"/>
              <w:outlineLvl w:val="1"/>
              <w:rPr>
                <w:rFonts w:hint="default" w:ascii="Linux Libertine O" w:hAnsi="Linux Libertine O" w:eastAsia="Times New Roman" w:cs="Linux Libertine O"/>
                <w:bCs/>
                <w:iCs/>
                <w:sz w:val="18"/>
                <w:szCs w:val="18"/>
                <w:lang w:val="en-US"/>
              </w:rPr>
            </w:pPr>
            <w:r>
              <w:rPr>
                <w:rFonts w:hint="default" w:ascii="Linux Libertine O" w:hAnsi="Linux Libertine O" w:eastAsia="Calibri" w:cs="Linux Libertine O"/>
                <w:bCs/>
                <w:iCs/>
                <w:sz w:val="18"/>
                <w:szCs w:val="18"/>
                <w:lang w:val="en-US"/>
              </w:rPr>
              <w:t>Ei</w:t>
            </w:r>
            <w:r>
              <w:rPr>
                <w:rFonts w:hint="default" w:ascii="Linux Libertine O" w:hAnsi="Linux Libertine O" w:eastAsia="Times New Roman" w:cs="Linux Libertine O"/>
                <w:bCs/>
                <w:iCs/>
                <w:sz w:val="18"/>
                <w:szCs w:val="18"/>
                <w:lang w:val="en-US"/>
              </w:rPr>
              <w:t>ght</w:t>
            </w:r>
          </w:p>
        </w:tc>
        <w:tc>
          <w:tcPr>
            <w:tcW w:w="1653" w:type="dxa"/>
            <w:tcBorders>
              <w:top w:val="single" w:color="auto" w:sz="6" w:space="0"/>
              <w:bottom w:val="nil"/>
            </w:tcBorders>
            <w:shd w:val="clear" w:color="auto" w:fill="FFFFFF"/>
          </w:tcPr>
          <w:p>
            <w:pPr>
              <w:keepNext/>
              <w:autoSpaceDE w:val="0"/>
              <w:autoSpaceDN w:val="0"/>
              <w:spacing w:before="120" w:after="60" w:line="240" w:lineRule="auto"/>
              <w:jc w:val="both"/>
              <w:outlineLvl w:val="1"/>
              <w:rPr>
                <w:rFonts w:hint="default" w:ascii="Linux Libertine O" w:hAnsi="Linux Libertine O" w:eastAsia="Times New Roman" w:cs="Linux Libertine O"/>
                <w:bCs/>
                <w:iCs/>
                <w:sz w:val="18"/>
                <w:szCs w:val="18"/>
                <w:lang w:val="en-US"/>
              </w:rPr>
            </w:pPr>
            <w:r>
              <w:rPr>
                <w:rFonts w:hint="default" w:ascii="Linux Libertine O" w:hAnsi="Linux Libertine O" w:eastAsia="Times New Roman" w:cs="Linux Libertine O"/>
                <w:bCs/>
                <w:iCs/>
                <w:sz w:val="18"/>
                <w:szCs w:val="18"/>
                <w:lang w:val="en-US"/>
              </w:rPr>
              <w:t>None</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1781" w:type="dxa"/>
            <w:tcBorders>
              <w:top w:val="nil"/>
              <w:bottom w:val="single" w:color="auto" w:sz="6" w:space="0"/>
            </w:tcBorders>
          </w:tcPr>
          <w:p>
            <w:pPr>
              <w:keepNext/>
              <w:autoSpaceDE w:val="0"/>
              <w:autoSpaceDN w:val="0"/>
              <w:spacing w:before="120" w:after="60" w:line="240" w:lineRule="auto"/>
              <w:jc w:val="both"/>
              <w:outlineLvl w:val="1"/>
              <w:rPr>
                <w:rFonts w:hint="default" w:ascii="Linux Libertine O" w:hAnsi="Linux Libertine O" w:eastAsia="Times New Roman" w:cs="Linux Libertine O"/>
                <w:bCs/>
                <w:iCs/>
                <w:sz w:val="18"/>
                <w:szCs w:val="18"/>
                <w:lang w:val="en-US"/>
              </w:rPr>
            </w:pPr>
            <w:r>
              <w:rPr>
                <w:rFonts w:hint="default" w:ascii="Linux Libertine O" w:hAnsi="Linux Libertine O" w:eastAsia="Times New Roman" w:cs="Linux Libertine O"/>
                <w:bCs/>
                <w:iCs/>
                <w:sz w:val="18"/>
                <w:szCs w:val="18"/>
                <w:lang w:val="en-US"/>
              </w:rPr>
              <w:t>Minutes</w:t>
            </w:r>
          </w:p>
        </w:tc>
        <w:tc>
          <w:tcPr>
            <w:tcW w:w="2037" w:type="dxa"/>
            <w:tcBorders>
              <w:top w:val="nil"/>
              <w:bottom w:val="single" w:color="auto" w:sz="6" w:space="0"/>
            </w:tcBorders>
          </w:tcPr>
          <w:p>
            <w:pPr>
              <w:keepNext/>
              <w:autoSpaceDE w:val="0"/>
              <w:autoSpaceDN w:val="0"/>
              <w:spacing w:before="120" w:after="60" w:line="240" w:lineRule="auto"/>
              <w:jc w:val="both"/>
              <w:outlineLvl w:val="1"/>
              <w:rPr>
                <w:rFonts w:hint="default" w:ascii="Linux Libertine O" w:hAnsi="Linux Libertine O" w:eastAsia="Times New Roman" w:cs="Linux Libertine O"/>
                <w:bCs/>
                <w:iCs/>
                <w:sz w:val="18"/>
                <w:szCs w:val="18"/>
                <w:lang w:val="en-US"/>
              </w:rPr>
            </w:pPr>
            <w:r>
              <w:rPr>
                <w:rFonts w:hint="default" w:ascii="Linux Libertine O" w:hAnsi="Linux Libertine O" w:eastAsia="Times New Roman" w:cs="Linux Libertine O"/>
                <w:bCs/>
                <w:iCs/>
                <w:sz w:val="18"/>
                <w:szCs w:val="18"/>
                <w:lang w:val="en-US"/>
              </w:rPr>
              <w:t>Nine</w:t>
            </w:r>
          </w:p>
        </w:tc>
        <w:tc>
          <w:tcPr>
            <w:tcW w:w="1653" w:type="dxa"/>
            <w:tcBorders>
              <w:top w:val="nil"/>
              <w:bottom w:val="single" w:color="auto" w:sz="6" w:space="0"/>
            </w:tcBorders>
          </w:tcPr>
          <w:p>
            <w:pPr>
              <w:keepNext/>
              <w:autoSpaceDE w:val="0"/>
              <w:autoSpaceDN w:val="0"/>
              <w:spacing w:before="120" w:after="60" w:line="240" w:lineRule="auto"/>
              <w:jc w:val="both"/>
              <w:outlineLvl w:val="1"/>
              <w:rPr>
                <w:rFonts w:hint="default" w:ascii="Linux Libertine O" w:hAnsi="Linux Libertine O" w:eastAsia="Times New Roman" w:cs="Linux Libertine O"/>
                <w:bCs/>
                <w:iCs/>
                <w:sz w:val="18"/>
                <w:szCs w:val="18"/>
                <w:lang w:val="en-US"/>
              </w:rPr>
            </w:pPr>
            <w:r>
              <w:rPr>
                <w:rFonts w:hint="default" w:ascii="Linux Libertine O" w:hAnsi="Linux Libertine O" w:eastAsia="Times New Roman" w:cs="Linux Libertine O"/>
                <w:bCs/>
                <w:iCs/>
                <w:sz w:val="18"/>
                <w:szCs w:val="18"/>
                <w:lang w:val="en-US"/>
              </w:rPr>
              <w:t>More</w:t>
            </w:r>
          </w:p>
        </w:tc>
      </w:tr>
    </w:tbl>
    <w:p>
      <w:pPr>
        <w:rPr>
          <w:rFonts w:hint="default" w:ascii="Linux Libertine O" w:hAnsi="Linux Libertine O" w:eastAsia="Calibri" w:cs="Linux Libertine O"/>
          <w:b/>
          <w:bCs/>
          <w:sz w:val="18"/>
          <w:szCs w:val="18"/>
          <w:lang w:val="en-GB"/>
        </w:rPr>
      </w:pPr>
    </w:p>
    <w:p>
      <w:pPr>
        <w:ind w:firstLine="360"/>
        <w:rPr>
          <w:rFonts w:hint="default" w:ascii="Linux Libertine O" w:hAnsi="Linux Libertine O" w:eastAsia="Calibri" w:cs="Linux Libertine O"/>
          <w:b/>
          <w:bCs/>
          <w:sz w:val="18"/>
          <w:szCs w:val="18"/>
          <w:lang w:val="en-GB"/>
        </w:rPr>
      </w:pPr>
    </w:p>
    <w:p>
      <w:pPr>
        <w:ind w:firstLine="360"/>
        <w:rPr>
          <w:rFonts w:hint="default" w:ascii="Linux Libertine O" w:hAnsi="Linux Libertine O" w:eastAsia="Calibri" w:cs="Linux Libertine O"/>
          <w:b/>
          <w:bCs/>
          <w:sz w:val="18"/>
          <w:szCs w:val="18"/>
          <w:lang w:val="en-GB"/>
        </w:rPr>
      </w:pPr>
      <w:r>
        <w:rPr>
          <w:rFonts w:hint="default" w:ascii="Linux Libertine O" w:hAnsi="Linux Libertine O" w:eastAsia="Calibri" w:cs="Linux Libertine O"/>
          <w:b/>
          <w:bCs/>
          <w:sz w:val="18"/>
          <w:szCs w:val="18"/>
          <w:lang w:val="en-GB"/>
        </w:rPr>
        <w:t>3.2.3</w:t>
      </w:r>
      <w:r>
        <w:rPr>
          <w:rFonts w:hint="default" w:ascii="Linux Libertine O" w:hAnsi="Linux Libertine O" w:eastAsia="Calibri" w:cs="Linux Libertine O"/>
          <w:b/>
          <w:bCs/>
          <w:sz w:val="18"/>
          <w:szCs w:val="18"/>
          <w:lang w:val="en-GB"/>
        </w:rPr>
        <w:tab/>
      </w:r>
      <w:r>
        <w:rPr>
          <w:rFonts w:hint="default" w:ascii="Linux Libertine O" w:hAnsi="Linux Libertine O" w:eastAsia="Calibri" w:cs="Linux Libertine O"/>
          <w:b/>
          <w:bCs/>
          <w:sz w:val="18"/>
          <w:szCs w:val="18"/>
          <w:lang w:val="en-GB"/>
        </w:rPr>
        <w:t>Sections headings</w:t>
      </w:r>
    </w:p>
    <w:p>
      <w:pPr>
        <w:ind w:firstLine="360"/>
        <w:rPr>
          <w:rFonts w:hint="default" w:ascii="Linux Libertine O" w:hAnsi="Linux Libertine O" w:eastAsia="Calibri" w:cs="Linux Libertine O"/>
          <w:sz w:val="18"/>
          <w:szCs w:val="18"/>
          <w:lang w:val="en-GB"/>
        </w:rPr>
      </w:pPr>
      <w:r>
        <w:rPr>
          <w:rFonts w:hint="default" w:ascii="Linux Libertine O" w:hAnsi="Linux Libertine O" w:eastAsia="Calibri" w:cs="Linux Libertine O"/>
          <w:sz w:val="18"/>
          <w:szCs w:val="18"/>
          <w:lang w:val="en-GB"/>
        </w:rPr>
        <w:t>Section headings come in several varieties:</w:t>
      </w:r>
    </w:p>
    <w:p>
      <w:pPr>
        <w:numPr>
          <w:ilvl w:val="0"/>
          <w:numId w:val="16"/>
        </w:numPr>
        <w:autoSpaceDE w:val="0"/>
        <w:autoSpaceDN w:val="0"/>
        <w:spacing w:after="0" w:line="360" w:lineRule="auto"/>
        <w:rPr>
          <w:rFonts w:hint="default" w:ascii="Linux Libertine O" w:hAnsi="Linux Libertine O" w:cs="Linux Libertine O"/>
          <w:sz w:val="18"/>
          <w:szCs w:val="18"/>
        </w:rPr>
      </w:pPr>
      <w:r>
        <w:rPr>
          <w:rFonts w:hint="default" w:ascii="Linux Libertine O" w:hAnsi="Linux Libertine O" w:cs="Linux Libertine O"/>
          <w:sz w:val="18"/>
          <w:szCs w:val="18"/>
        </w:rPr>
        <w:t xml:space="preserve">first level headings: </w:t>
      </w:r>
      <w:r>
        <w:rPr>
          <w:rFonts w:hint="default" w:ascii="Linux Libertine O" w:hAnsi="Linux Libertine O" w:cs="Linux Libertine O"/>
          <w:b/>
          <w:sz w:val="18"/>
          <w:szCs w:val="18"/>
        </w:rPr>
        <w:t>1. Heading 1</w:t>
      </w:r>
    </w:p>
    <w:p>
      <w:pPr>
        <w:numPr>
          <w:ilvl w:val="0"/>
          <w:numId w:val="16"/>
        </w:numPr>
        <w:autoSpaceDE w:val="0"/>
        <w:autoSpaceDN w:val="0"/>
        <w:spacing w:after="0" w:line="360" w:lineRule="auto"/>
        <w:rPr>
          <w:rFonts w:hint="default" w:ascii="Linux Libertine O" w:hAnsi="Linux Libertine O" w:cs="Linux Libertine O"/>
          <w:b/>
          <w:sz w:val="18"/>
          <w:szCs w:val="18"/>
        </w:rPr>
      </w:pPr>
      <w:r>
        <w:rPr>
          <w:rFonts w:hint="default" w:ascii="Linux Libertine O" w:hAnsi="Linux Libertine O" w:cs="Linux Libertine O"/>
          <w:sz w:val="18"/>
          <w:szCs w:val="18"/>
        </w:rPr>
        <w:t xml:space="preserve">second level:  </w:t>
      </w:r>
      <w:r>
        <w:rPr>
          <w:rFonts w:hint="default" w:ascii="Linux Libertine O" w:hAnsi="Linux Libertine O" w:cs="Linux Libertine O"/>
          <w:b/>
          <w:sz w:val="18"/>
          <w:szCs w:val="18"/>
        </w:rPr>
        <w:t>1.2 Heading 2</w:t>
      </w:r>
    </w:p>
    <w:p>
      <w:pPr>
        <w:numPr>
          <w:ilvl w:val="0"/>
          <w:numId w:val="16"/>
        </w:numPr>
        <w:autoSpaceDE w:val="0"/>
        <w:autoSpaceDN w:val="0"/>
        <w:spacing w:after="0" w:line="360" w:lineRule="auto"/>
        <w:rPr>
          <w:rFonts w:hint="default" w:ascii="Linux Libertine O" w:hAnsi="Linux Libertine O" w:cs="Linux Libertine O"/>
          <w:i/>
          <w:sz w:val="18"/>
          <w:szCs w:val="18"/>
        </w:rPr>
      </w:pPr>
      <w:r>
        <w:rPr>
          <w:rFonts w:hint="default" w:ascii="Linux Libertine O" w:hAnsi="Linux Libertine O" w:cs="Linux Libertine O"/>
          <w:sz w:val="18"/>
          <w:szCs w:val="18"/>
        </w:rPr>
        <w:t xml:space="preserve">third level: </w:t>
      </w:r>
      <w:r>
        <w:rPr>
          <w:rFonts w:hint="default" w:ascii="Linux Libertine O" w:hAnsi="Linux Libertine O" w:cs="Linux Libertine O"/>
          <w:i/>
          <w:sz w:val="18"/>
          <w:szCs w:val="18"/>
        </w:rPr>
        <w:t>1.2.3 Heading 3</w:t>
      </w:r>
    </w:p>
    <w:p>
      <w:pPr>
        <w:numPr>
          <w:ilvl w:val="0"/>
          <w:numId w:val="16"/>
        </w:numPr>
        <w:autoSpaceDE w:val="0"/>
        <w:autoSpaceDN w:val="0"/>
        <w:spacing w:after="0" w:line="360" w:lineRule="auto"/>
        <w:rPr>
          <w:rFonts w:hint="default" w:ascii="Linux Libertine O" w:hAnsi="Linux Libertine O" w:cs="Linux Libertine O"/>
          <w:sz w:val="18"/>
          <w:szCs w:val="18"/>
        </w:rPr>
      </w:pPr>
      <w:r>
        <w:rPr>
          <w:rFonts w:hint="default" w:ascii="Linux Libertine O" w:hAnsi="Linux Libertine O" w:cs="Linux Libertine O"/>
          <w:sz w:val="18"/>
          <w:szCs w:val="18"/>
        </w:rPr>
        <w:t xml:space="preserve">forth level: </w:t>
      </w:r>
      <w:r>
        <w:rPr>
          <w:rFonts w:hint="default" w:ascii="Linux Libertine O" w:hAnsi="Linux Libertine O" w:cs="Linux Libertine O"/>
          <w:i/>
          <w:sz w:val="18"/>
          <w:szCs w:val="18"/>
        </w:rPr>
        <w:t>(a) Heading 4</w:t>
      </w:r>
    </w:p>
    <w:p>
      <w:pPr>
        <w:numPr>
          <w:ilvl w:val="0"/>
          <w:numId w:val="16"/>
        </w:numPr>
        <w:autoSpaceDE w:val="0"/>
        <w:autoSpaceDN w:val="0"/>
        <w:spacing w:after="0" w:line="360" w:lineRule="auto"/>
        <w:rPr>
          <w:rFonts w:hint="default" w:ascii="Linux Libertine O" w:hAnsi="Linux Libertine O" w:cs="Linux Libertine O"/>
          <w:sz w:val="18"/>
          <w:szCs w:val="18"/>
        </w:rPr>
      </w:pPr>
      <w:r>
        <w:rPr>
          <w:rFonts w:hint="default" w:ascii="Linux Libertine O" w:hAnsi="Linux Libertine O" w:cs="Linux Libertine O"/>
          <w:sz w:val="18"/>
          <w:szCs w:val="18"/>
        </w:rPr>
        <w:t>fifth level: (1) Heading 5</w:t>
      </w:r>
    </w:p>
    <w:p>
      <w:pPr>
        <w:numPr>
          <w:ilvl w:val="0"/>
          <w:numId w:val="16"/>
        </w:numPr>
        <w:autoSpaceDE w:val="0"/>
        <w:autoSpaceDN w:val="0"/>
        <w:spacing w:after="0" w:line="360" w:lineRule="auto"/>
        <w:rPr>
          <w:rFonts w:hint="default" w:ascii="Linux Libertine O" w:hAnsi="Linux Libertine O" w:eastAsia="Calibri" w:cs="Linux Libertine O"/>
          <w:b/>
          <w:bCs/>
          <w:sz w:val="18"/>
          <w:szCs w:val="18"/>
          <w:lang w:val="en-GB"/>
        </w:rPr>
      </w:pPr>
      <w:r>
        <w:rPr>
          <w:rFonts w:hint="default" w:ascii="Linux Libertine O" w:hAnsi="Linux Libertine O" w:cs="Linux Libertine O"/>
          <w:sz w:val="18"/>
          <w:szCs w:val="18"/>
        </w:rPr>
        <w:t xml:space="preserve">sixth level: </w:t>
      </w:r>
      <w:r>
        <w:rPr>
          <w:rFonts w:hint="default" w:ascii="Linux Libertine O" w:hAnsi="Linux Libertine O" w:cs="Linux Libertine O"/>
          <w:i/>
          <w:sz w:val="18"/>
          <w:szCs w:val="18"/>
        </w:rPr>
        <w:t xml:space="preserve">(a) Heading </w:t>
      </w:r>
      <w:r>
        <w:rPr>
          <w:rFonts w:hint="default" w:ascii="Linux Libertine O" w:hAnsi="Linux Libertine O" w:cs="Linux Libertine O"/>
          <w:i/>
          <w:sz w:val="18"/>
          <w:szCs w:val="18"/>
          <w:lang w:val="en-PH"/>
        </w:rPr>
        <w:t>6</w:t>
      </w:r>
    </w:p>
    <w:p>
      <w:pPr>
        <w:numPr>
          <w:ilvl w:val="0"/>
          <w:numId w:val="0"/>
        </w:numPr>
        <w:tabs>
          <w:tab w:val="left" w:pos="720"/>
        </w:tabs>
        <w:autoSpaceDE w:val="0"/>
        <w:autoSpaceDN w:val="0"/>
        <w:spacing w:after="0" w:line="360" w:lineRule="auto"/>
        <w:rPr>
          <w:rFonts w:hint="default" w:ascii="Linux Libertine O" w:hAnsi="Linux Libertine O" w:cs="Linux Libertine O"/>
          <w:i/>
          <w:sz w:val="18"/>
          <w:szCs w:val="18"/>
          <w:lang w:val="en-PH"/>
        </w:rPr>
      </w:pPr>
    </w:p>
    <w:p>
      <w:pPr>
        <w:rPr>
          <w:rFonts w:hint="default" w:ascii="Linux Libertine O" w:hAnsi="Linux Libertine O" w:eastAsia="Calibri" w:cs="Linux Libertine O"/>
          <w:b/>
          <w:bCs/>
          <w:sz w:val="18"/>
          <w:szCs w:val="18"/>
          <w:lang w:val="en-GB"/>
        </w:rPr>
      </w:pPr>
    </w:p>
    <w:p>
      <w:pPr>
        <w:rPr>
          <w:rFonts w:hint="default" w:ascii="Linux Libertine O" w:hAnsi="Linux Libertine O" w:eastAsia="Calibri" w:cs="Linux Libertine O"/>
          <w:b/>
          <w:bCs/>
          <w:sz w:val="18"/>
          <w:szCs w:val="18"/>
          <w:lang w:val="en-GB"/>
        </w:rPr>
      </w:pPr>
    </w:p>
    <w:p>
      <w:pPr>
        <w:rPr>
          <w:rFonts w:hint="default" w:ascii="Linux Libertine O" w:hAnsi="Linux Libertine O" w:eastAsia="Calibri" w:cs="Linux Libertine O"/>
          <w:b/>
          <w:bCs/>
          <w:sz w:val="18"/>
          <w:szCs w:val="18"/>
          <w:lang w:val="en-GB"/>
        </w:rPr>
      </w:pPr>
      <w:r>
        <w:rPr>
          <w:rFonts w:hint="default" w:ascii="Linux Libertine O" w:hAnsi="Linux Libertine O" w:eastAsia="Calibri" w:cs="Linux Libertine O"/>
          <w:b/>
          <w:bCs/>
          <w:sz w:val="18"/>
          <w:szCs w:val="18"/>
          <w:lang w:val="en-GB"/>
        </w:rPr>
        <w:t>Equations</w:t>
      </w:r>
    </w:p>
    <w:p>
      <w:pPr>
        <w:ind w:firstLine="720"/>
        <w:rPr>
          <w:rFonts w:hint="default" w:ascii="Linux Libertine O" w:hAnsi="Linux Libertine O" w:eastAsia="Calibri" w:cs="Linux Libertine O"/>
          <w:sz w:val="18"/>
          <w:szCs w:val="18"/>
          <w:lang w:val="en-GB"/>
        </w:rPr>
      </w:pPr>
      <w:r>
        <w:rPr>
          <w:rFonts w:hint="default" w:ascii="Linux Libertine O" w:hAnsi="Linux Libertine O" w:eastAsia="Calibri" w:cs="Linux Libertine O"/>
          <w:sz w:val="18"/>
          <w:szCs w:val="18"/>
          <w:lang w:val="en-GB"/>
        </w:rPr>
        <w:t xml:space="preserve">If you are using Word, use either the Microsoft Equation Editor or the Math Type add-on (http://www.mathtype.com) for equations in your paper (Insert | Object | Create New | Microsoft Equation or Math Type Equation). “Float over text” should not be selected. </w:t>
      </w:r>
    </w:p>
    <w:p>
      <w:pPr>
        <w:rPr>
          <w:rFonts w:hint="default" w:ascii="Linux Libertine O" w:hAnsi="Linux Libertine O" w:eastAsia="Calibri" w:cs="Linux Libertine O"/>
          <w:sz w:val="18"/>
          <w:szCs w:val="18"/>
          <w:lang w:val="en-GB"/>
        </w:rPr>
      </w:pPr>
      <w:r>
        <w:rPr>
          <w:rFonts w:hint="default" w:ascii="Linux Libertine O" w:hAnsi="Linux Libertine O" w:eastAsia="Calibri" w:cs="Linux Libertine O"/>
          <w:sz w:val="18"/>
          <w:szCs w:val="18"/>
          <w:lang w:val="en-GB"/>
        </w:rPr>
        <w:t xml:space="preserve">Number equations consecutively with equation numbers in parentheses flush with the right margin, as in (1). First use the equation editor to create the equation. Then select the “Equation” mark-up style. Press the tab key and write the equation number in parentheses. </w:t>
      </w:r>
    </w:p>
    <w:p>
      <w:pPr>
        <w:pStyle w:val="473"/>
        <w:ind w:firstLine="204"/>
        <w:jc w:val="center"/>
        <w:rPr>
          <w:rFonts w:hint="default" w:ascii="Linux Libertine O" w:hAnsi="Linux Libertine O" w:cs="Linux Libertine O"/>
          <w:color w:val="000000"/>
          <w:sz w:val="18"/>
          <w:szCs w:val="18"/>
        </w:rPr>
      </w:pPr>
      <w:r>
        <w:rPr>
          <w:rFonts w:hint="default" w:ascii="Linux Libertine O" w:hAnsi="Linux Libertine O" w:eastAsia="Calibri" w:cs="Linux Libertine O"/>
          <w:sz w:val="18"/>
          <w:szCs w:val="18"/>
          <w:lang w:val="en-GB"/>
        </w:rPr>
        <w:t xml:space="preserve">       </w:t>
      </w:r>
      <w:r>
        <w:rPr>
          <w:rFonts w:hint="default" w:ascii="Linux Libertine O" w:hAnsi="Linux Libertine O" w:cs="Linux Libertine O"/>
          <w:color w:val="000000"/>
          <w:sz w:val="18"/>
          <w:szCs w:val="18"/>
        </w:rPr>
        <w:t xml:space="preserve"> </w:t>
      </w:r>
      <w:r>
        <w:rPr>
          <w:rFonts w:hint="default" w:ascii="Linux Libertine O" w:hAnsi="Linux Libertine O" w:cs="Linux Libertine O"/>
          <w:color w:val="000000"/>
          <w:position w:val="-26"/>
          <w:sz w:val="18"/>
          <w:szCs w:val="18"/>
        </w:rPr>
        <w:object>
          <v:shape id="_x0000_i1025" o:spt="75" type="#_x0000_t75" style="height:28.5pt;width:87pt;" o:ole="t" fillcolor="#FFFFFF" filled="f" o:preferrelative="t" stroked="f" coordsize="21600,21600">
            <v:path/>
            <v:fill on="f" focussize="0,0"/>
            <v:stroke on="f" joinstyle="miter"/>
            <v:imagedata r:id="rId8" o:title=""/>
            <o:lock v:ext="edit" aspectratio="t"/>
            <w10:wrap type="none"/>
            <w10:anchorlock/>
          </v:shape>
          <o:OLEObject Type="Embed" ProgID="Equation.3" ShapeID="_x0000_i1025" DrawAspect="Content" ObjectID="_1468075725" r:id="rId7">
            <o:LockedField>false</o:LockedField>
          </o:OLEObject>
        </w:object>
      </w:r>
      <w:r>
        <w:rPr>
          <w:rFonts w:hint="default" w:ascii="Linux Libertine O" w:hAnsi="Linux Libertine O" w:cs="Linux Libertine O"/>
          <w:color w:val="000000"/>
          <w:sz w:val="18"/>
          <w:szCs w:val="18"/>
        </w:rPr>
        <w:tab/>
      </w:r>
      <w:r>
        <w:rPr>
          <w:rFonts w:hint="default" w:ascii="Linux Libertine O" w:hAnsi="Linux Libertine O" w:cs="Linux Libertine O"/>
          <w:color w:val="000000"/>
          <w:sz w:val="18"/>
          <w:szCs w:val="18"/>
        </w:rPr>
        <w:tab/>
      </w:r>
      <w:r>
        <w:rPr>
          <w:rFonts w:hint="default" w:ascii="Linux Libertine O" w:hAnsi="Linux Libertine O" w:cs="Linux Libertine O"/>
          <w:color w:val="000000"/>
          <w:sz w:val="18"/>
          <w:szCs w:val="18"/>
        </w:rPr>
        <w:tab/>
      </w:r>
      <w:r>
        <w:rPr>
          <w:rFonts w:hint="default" w:ascii="Linux Libertine O" w:hAnsi="Linux Libertine O" w:cs="Linux Libertine O"/>
          <w:color w:val="000000"/>
          <w:sz w:val="18"/>
          <w:szCs w:val="18"/>
        </w:rPr>
        <w:tab/>
      </w:r>
      <w:r>
        <w:rPr>
          <w:rFonts w:hint="default" w:ascii="Linux Libertine O" w:hAnsi="Linux Libertine O" w:cs="Linux Libertine O"/>
          <w:color w:val="000000"/>
          <w:sz w:val="18"/>
          <w:szCs w:val="18"/>
        </w:rPr>
        <w:tab/>
      </w:r>
      <w:r>
        <w:rPr>
          <w:rFonts w:hint="default" w:ascii="Linux Libertine O" w:hAnsi="Linux Libertine O" w:cs="Linux Libertine O"/>
          <w:color w:val="000000"/>
          <w:sz w:val="18"/>
          <w:szCs w:val="18"/>
        </w:rPr>
        <w:tab/>
      </w:r>
      <w:r>
        <w:rPr>
          <w:rFonts w:hint="default" w:ascii="Linux Libertine O" w:hAnsi="Linux Libertine O" w:cs="Linux Libertine O"/>
          <w:color w:val="000000"/>
          <w:sz w:val="18"/>
          <w:szCs w:val="18"/>
        </w:rPr>
        <w:tab/>
      </w:r>
      <w:r>
        <w:rPr>
          <w:rFonts w:hint="default" w:ascii="Linux Libertine O" w:hAnsi="Linux Libertine O" w:eastAsia="Calibri" w:cs="Linux Libertine O"/>
          <w:sz w:val="18"/>
          <w:szCs w:val="18"/>
          <w:lang w:val="en-GB"/>
        </w:rPr>
        <w:t xml:space="preserve">   </w:t>
      </w:r>
    </w:p>
    <w:p>
      <w:pPr>
        <w:pStyle w:val="473"/>
        <w:rPr>
          <w:rFonts w:hint="default" w:ascii="Linux Libertine O" w:hAnsi="Linux Libertine O" w:eastAsia="Calibri" w:cs="Linux Libertine O"/>
          <w:sz w:val="18"/>
          <w:szCs w:val="18"/>
          <w:lang w:val="en-GB"/>
        </w:rPr>
      </w:pPr>
    </w:p>
    <w:p>
      <w:pPr>
        <w:pStyle w:val="473"/>
        <w:rPr>
          <w:rFonts w:hint="default" w:ascii="Linux Libertine O" w:hAnsi="Linux Libertine O" w:eastAsia="Calibri" w:cs="Linux Libertine O"/>
          <w:sz w:val="18"/>
          <w:szCs w:val="18"/>
          <w:lang w:val="en-GB"/>
        </w:rPr>
      </w:pPr>
    </w:p>
    <w:p>
      <w:pPr>
        <w:pStyle w:val="253"/>
        <w:numPr>
          <w:ilvl w:val="0"/>
          <w:numId w:val="17"/>
        </w:numPr>
        <w:ind w:left="432" w:leftChars="0" w:hanging="432" w:firstLineChars="0"/>
        <w:rPr>
          <w:rFonts w:hint="default"/>
          <w:lang w:val="en-PH"/>
        </w:rPr>
      </w:pPr>
      <w:r>
        <w:rPr>
          <w:rFonts w:hint="default"/>
          <w:lang w:val="en-PH"/>
        </w:rPr>
        <w:t>Conclusion</w:t>
      </w:r>
    </w:p>
    <w:p>
      <w:pPr>
        <w:pStyle w:val="254"/>
        <w:numPr>
          <w:ilvl w:val="0"/>
          <w:numId w:val="0"/>
        </w:numPr>
        <w:ind w:leftChars="0" w:firstLine="540" w:firstLineChars="300"/>
        <w:rPr>
          <w:rFonts w:hint="default"/>
          <w:lang w:val="en-PH"/>
        </w:rPr>
      </w:pPr>
      <w:r>
        <w:rPr>
          <w:rFonts w:hint="default"/>
          <w:lang w:val="en-PH"/>
        </w:rPr>
        <w:t>This section is written in paragraph form, not broken down. No figures or table included. Highlight the new discovery (if any) that you obtained only after completing the study, something( not found in the literature) which contributes to new knowledge.</w:t>
      </w:r>
    </w:p>
    <w:p>
      <w:pPr>
        <w:pStyle w:val="253"/>
        <w:numPr>
          <w:ilvl w:val="0"/>
          <w:numId w:val="0"/>
        </w:numPr>
        <w:ind w:leftChars="0"/>
        <w:rPr>
          <w:rFonts w:hint="default"/>
          <w:lang w:val="en-PH"/>
        </w:rPr>
      </w:pPr>
    </w:p>
    <w:p>
      <w:pPr>
        <w:pStyle w:val="266"/>
        <w:rPr>
          <w:lang w:eastAsia="en-US"/>
        </w:rPr>
      </w:pPr>
      <w:r>
        <w:t>ACKNOWLEDGMENT</w:t>
      </w:r>
    </w:p>
    <w:p>
      <w:pPr>
        <w:pStyle w:val="267"/>
        <w:ind w:firstLine="540" w:firstLineChars="300"/>
      </w:pPr>
      <w:r>
        <w:t xml:space="preserve">Acknowledgments are placed before the references. Add information about grants, awards, or other types of funding that you have received to support your research. Author can capture the </w:t>
      </w:r>
      <w:r>
        <w:rPr>
          <w:b/>
        </w:rPr>
        <w:t>grant sponsor information</w:t>
      </w:r>
      <w:r>
        <w:t xml:space="preserve">, by selecting the grant sponsor text and apply style ‘GrantSponsor’. After this, select grant no and apply ‘GrantNumber’ from style panel. Example of Grant sponsor: </w:t>
      </w:r>
      <w:r>
        <w:rPr>
          <w:rStyle w:val="468"/>
        </w:rPr>
        <w:t xml:space="preserve"> Research Programme</w:t>
      </w:r>
      <w:r>
        <w:t xml:space="preserve"> and example of Grant no: </w:t>
      </w:r>
      <w:r>
        <w:rPr>
          <w:rStyle w:val="296"/>
        </w:rPr>
        <w:t>RP 10-20</w:t>
      </w:r>
      <w:r>
        <w:rPr>
          <w:rStyle w:val="296"/>
          <w:rFonts w:hint="default"/>
          <w:lang w:val="en-PH"/>
        </w:rPr>
        <w:t>21</w:t>
      </w:r>
      <w:r>
        <w:rPr>
          <w:rStyle w:val="296"/>
        </w:rPr>
        <w:t>-</w:t>
      </w:r>
      <w:r>
        <w:rPr>
          <w:rStyle w:val="296"/>
          <w:rFonts w:hint="default"/>
          <w:lang w:val="en-PH"/>
        </w:rPr>
        <w:t>20</w:t>
      </w:r>
      <w:r>
        <w:t>.</w:t>
      </w:r>
    </w:p>
    <w:p>
      <w:pPr>
        <w:pStyle w:val="255"/>
      </w:pPr>
    </w:p>
    <w:p>
      <w:pPr>
        <w:pStyle w:val="266"/>
        <w:rPr>
          <w:rFonts w:hint="default"/>
          <w:sz w:val="21"/>
          <w:szCs w:val="21"/>
          <w:lang w:val="en-PH"/>
        </w:rPr>
      </w:pPr>
      <w:r>
        <w:rPr>
          <w:rFonts w:hint="default"/>
          <w:sz w:val="21"/>
          <w:szCs w:val="21"/>
          <w:lang w:val="en-PH"/>
        </w:rPr>
        <w:t>References</w:t>
      </w:r>
    </w:p>
    <w:p>
      <w:pPr>
        <w:pStyle w:val="267"/>
        <w:rPr>
          <w:rFonts w:hint="default" w:ascii="Linux Libertine O" w:hAnsi="Linux Libertine O" w:cs="Linux Libertine O"/>
          <w:sz w:val="18"/>
          <w:szCs w:val="18"/>
          <w:lang w:val="en-PH"/>
        </w:rPr>
      </w:pPr>
      <w:r>
        <w:rPr>
          <w:rFonts w:hint="default"/>
          <w:lang w:val="en-PH"/>
        </w:rPr>
        <w:tab/>
      </w:r>
      <w:r>
        <w:rPr>
          <w:rFonts w:hint="default" w:ascii="Linux Libertine O" w:hAnsi="Linux Libertine O" w:cs="Linux Libertine O"/>
          <w:sz w:val="18"/>
          <w:szCs w:val="18"/>
          <w:lang w:val="en-PH"/>
        </w:rPr>
        <w:t xml:space="preserve">Use </w:t>
      </w:r>
      <w:r>
        <w:rPr>
          <w:rFonts w:hint="default" w:cs="Linux Libertine O"/>
          <w:sz w:val="18"/>
          <w:szCs w:val="18"/>
          <w:lang w:val="en-PH"/>
        </w:rPr>
        <w:t>this</w:t>
      </w:r>
      <w:r>
        <w:rPr>
          <w:rFonts w:hint="default" w:ascii="Linux Libertine O" w:hAnsi="Linux Libertine O" w:cs="Linux Libertine O"/>
          <w:sz w:val="18"/>
          <w:szCs w:val="18"/>
          <w:lang w:val="en-PH"/>
        </w:rPr>
        <w:t xml:space="preserve"> </w:t>
      </w:r>
      <w:r>
        <w:rPr>
          <w:rFonts w:hint="default" w:cs="Linux Libertine O"/>
          <w:sz w:val="18"/>
          <w:szCs w:val="18"/>
          <w:lang w:val="en-PH"/>
        </w:rPr>
        <w:t xml:space="preserve">citation </w:t>
      </w:r>
      <w:r>
        <w:rPr>
          <w:rFonts w:hint="default" w:ascii="Linux Libertine O" w:hAnsi="Linux Libertine O" w:cs="Linux Libertine O"/>
          <w:sz w:val="18"/>
          <w:szCs w:val="18"/>
          <w:lang w:val="en-PH"/>
        </w:rPr>
        <w:t>format in writing the references. Follow the guidelines and sample below.</w:t>
      </w:r>
    </w:p>
    <w:p>
      <w:pPr>
        <w:keepNext w:val="0"/>
        <w:keepLines w:val="0"/>
        <w:widowControl/>
        <w:numPr>
          <w:ilvl w:val="0"/>
          <w:numId w:val="18"/>
        </w:numPr>
        <w:suppressLineNumbers w:val="0"/>
        <w:spacing w:before="0" w:beforeAutospacing="1" w:after="0" w:afterAutospacing="1"/>
        <w:ind w:left="720" w:hanging="360"/>
        <w:rPr>
          <w:rFonts w:hint="default" w:ascii="Linux Libertine O" w:hAnsi="Linux Libertine O" w:cs="Linux Libertine O"/>
          <w:sz w:val="18"/>
          <w:szCs w:val="18"/>
        </w:rPr>
      </w:pPr>
      <w:r>
        <w:rPr>
          <w:rFonts w:hint="default" w:ascii="Linux Libertine O" w:hAnsi="Linux Libertine O" w:eastAsia="Helvetica" w:cs="Linux Libertine O"/>
          <w:i w:val="0"/>
          <w:iCs w:val="0"/>
          <w:caps w:val="0"/>
          <w:color w:val="333333"/>
          <w:spacing w:val="0"/>
          <w:sz w:val="18"/>
          <w:szCs w:val="18"/>
          <w:shd w:val="clear" w:fill="FFFFFF"/>
        </w:rPr>
        <w:t>References are listed in numerical order, and in the same order in which they are cited in text. The reference list appears at the end of the paper.</w:t>
      </w:r>
    </w:p>
    <w:p>
      <w:pPr>
        <w:keepNext w:val="0"/>
        <w:keepLines w:val="0"/>
        <w:widowControl/>
        <w:numPr>
          <w:ilvl w:val="0"/>
          <w:numId w:val="18"/>
        </w:numPr>
        <w:suppressLineNumbers w:val="0"/>
        <w:spacing w:before="0" w:beforeAutospacing="1" w:after="0" w:afterAutospacing="1"/>
        <w:ind w:left="720" w:hanging="360"/>
        <w:rPr>
          <w:rFonts w:hint="default" w:ascii="Linux Libertine O" w:hAnsi="Linux Libertine O" w:cs="Linux Libertine O"/>
          <w:sz w:val="18"/>
          <w:szCs w:val="18"/>
        </w:rPr>
      </w:pPr>
      <w:r>
        <w:rPr>
          <w:rFonts w:hint="default" w:ascii="Linux Libertine O" w:hAnsi="Linux Libertine O" w:eastAsia="Helvetica" w:cs="Linux Libertine O"/>
          <w:i w:val="0"/>
          <w:iCs w:val="0"/>
          <w:caps w:val="0"/>
          <w:color w:val="333333"/>
          <w:spacing w:val="0"/>
          <w:sz w:val="18"/>
          <w:szCs w:val="18"/>
          <w:shd w:val="clear" w:fill="FFFFFF"/>
        </w:rPr>
        <w:t>Begin your reference list on a new page and title it 'References'.</w:t>
      </w:r>
    </w:p>
    <w:p>
      <w:pPr>
        <w:keepNext w:val="0"/>
        <w:keepLines w:val="0"/>
        <w:widowControl/>
        <w:numPr>
          <w:ilvl w:val="0"/>
          <w:numId w:val="18"/>
        </w:numPr>
        <w:suppressLineNumbers w:val="0"/>
        <w:spacing w:before="0" w:beforeAutospacing="1" w:after="0" w:afterAutospacing="1"/>
        <w:ind w:left="720" w:hanging="360"/>
        <w:rPr>
          <w:rFonts w:hint="default" w:ascii="Linux Libertine O" w:hAnsi="Linux Libertine O" w:cs="Linux Libertine O"/>
          <w:sz w:val="18"/>
          <w:szCs w:val="18"/>
        </w:rPr>
      </w:pPr>
      <w:r>
        <w:rPr>
          <w:rFonts w:hint="default" w:ascii="Linux Libertine O" w:hAnsi="Linux Libertine O" w:eastAsia="Helvetica" w:cs="Linux Libertine O"/>
          <w:i w:val="0"/>
          <w:iCs w:val="0"/>
          <w:caps w:val="0"/>
          <w:color w:val="333333"/>
          <w:spacing w:val="0"/>
          <w:sz w:val="18"/>
          <w:szCs w:val="18"/>
          <w:shd w:val="clear" w:fill="FFFFFF"/>
        </w:rPr>
        <w:t>The reference list should include all and only those references you have cited in the text. (However, do not include unpublished items such as correspondence.)</w:t>
      </w:r>
    </w:p>
    <w:p>
      <w:pPr>
        <w:keepNext w:val="0"/>
        <w:keepLines w:val="0"/>
        <w:widowControl/>
        <w:numPr>
          <w:ilvl w:val="0"/>
          <w:numId w:val="18"/>
        </w:numPr>
        <w:suppressLineNumbers w:val="0"/>
        <w:spacing w:before="0" w:beforeAutospacing="1" w:after="0" w:afterAutospacing="1"/>
        <w:ind w:left="720" w:hanging="360"/>
        <w:rPr>
          <w:rFonts w:hint="default" w:ascii="Linux Libertine O" w:hAnsi="Linux Libertine O" w:cs="Linux Libertine O"/>
          <w:sz w:val="18"/>
          <w:szCs w:val="18"/>
        </w:rPr>
      </w:pPr>
      <w:r>
        <w:rPr>
          <w:rFonts w:hint="default" w:ascii="Linux Libertine O" w:hAnsi="Linux Libertine O" w:eastAsia="Helvetica" w:cs="Linux Libertine O"/>
          <w:i w:val="0"/>
          <w:iCs w:val="0"/>
          <w:caps w:val="0"/>
          <w:color w:val="333333"/>
          <w:spacing w:val="0"/>
          <w:sz w:val="18"/>
          <w:szCs w:val="18"/>
          <w:shd w:val="clear" w:fill="FFFFFF"/>
        </w:rPr>
        <w:t>Use Arabic numerals (1, 2, 3, 4, 5, 6, 7, 8, 9).</w:t>
      </w:r>
    </w:p>
    <w:p>
      <w:pPr>
        <w:keepNext w:val="0"/>
        <w:keepLines w:val="0"/>
        <w:widowControl/>
        <w:numPr>
          <w:ilvl w:val="0"/>
          <w:numId w:val="18"/>
        </w:numPr>
        <w:suppressLineNumbers w:val="0"/>
        <w:spacing w:before="0" w:beforeAutospacing="1" w:after="0" w:afterAutospacing="1"/>
        <w:ind w:left="720" w:hanging="360"/>
        <w:rPr>
          <w:rFonts w:hint="default" w:ascii="Linux Libertine O" w:hAnsi="Linux Libertine O" w:cs="Linux Libertine O"/>
          <w:b/>
          <w:bCs/>
          <w:sz w:val="18"/>
          <w:szCs w:val="18"/>
          <w:highlight w:val="none"/>
          <w:lang w:val="en-PH"/>
        </w:rPr>
      </w:pPr>
      <w:r>
        <w:rPr>
          <w:rFonts w:hint="default" w:ascii="Linux Libertine O" w:hAnsi="Linux Libertine O" w:eastAsia="Helvetica" w:cs="Linux Libertine O"/>
          <w:i w:val="0"/>
          <w:iCs w:val="0"/>
          <w:caps w:val="0"/>
          <w:color w:val="333333"/>
          <w:spacing w:val="0"/>
          <w:sz w:val="18"/>
          <w:szCs w:val="18"/>
          <w:shd w:val="clear" w:fill="FFFFFF"/>
        </w:rPr>
        <w:t>Abbreviate journal titles in the style used in the </w:t>
      </w:r>
      <w:r>
        <w:rPr>
          <w:rFonts w:hint="default" w:ascii="Linux Libertine O" w:hAnsi="Linux Libertine O" w:eastAsia="Helvetica" w:cs="Linux Libertine O"/>
          <w:i w:val="0"/>
          <w:iCs w:val="0"/>
          <w:caps w:val="0"/>
          <w:color w:val="006DAE"/>
          <w:spacing w:val="0"/>
          <w:sz w:val="18"/>
          <w:szCs w:val="18"/>
          <w:u w:val="none"/>
          <w:shd w:val="clear" w:fill="FFFFFF"/>
        </w:rPr>
        <w:fldChar w:fldCharType="begin"/>
      </w:r>
      <w:r>
        <w:rPr>
          <w:rFonts w:hint="default" w:ascii="Linux Libertine O" w:hAnsi="Linux Libertine O" w:eastAsia="Helvetica" w:cs="Linux Libertine O"/>
          <w:i w:val="0"/>
          <w:iCs w:val="0"/>
          <w:caps w:val="0"/>
          <w:color w:val="006DAE"/>
          <w:spacing w:val="0"/>
          <w:sz w:val="18"/>
          <w:szCs w:val="18"/>
          <w:u w:val="none"/>
          <w:shd w:val="clear" w:fill="FFFFFF"/>
        </w:rPr>
        <w:instrText xml:space="preserve"> HYPERLINK "http://www.ncbi.nlm.nih.gov/sites/entrez?Db=journals&amp;Cmd=DetailsSearch&amp;Term=currentlyindexed[All]" \o "NLM Catalog" </w:instrText>
      </w:r>
      <w:r>
        <w:rPr>
          <w:rFonts w:hint="default" w:ascii="Linux Libertine O" w:hAnsi="Linux Libertine O" w:eastAsia="Helvetica" w:cs="Linux Libertine O"/>
          <w:i w:val="0"/>
          <w:iCs w:val="0"/>
          <w:caps w:val="0"/>
          <w:color w:val="006DAE"/>
          <w:spacing w:val="0"/>
          <w:sz w:val="18"/>
          <w:szCs w:val="18"/>
          <w:u w:val="none"/>
          <w:shd w:val="clear" w:fill="FFFFFF"/>
        </w:rPr>
        <w:fldChar w:fldCharType="separate"/>
      </w:r>
      <w:r>
        <w:rPr>
          <w:rStyle w:val="51"/>
          <w:rFonts w:hint="default" w:ascii="Linux Libertine O" w:hAnsi="Linux Libertine O" w:eastAsia="Helvetica" w:cs="Linux Libertine O"/>
          <w:i w:val="0"/>
          <w:iCs w:val="0"/>
          <w:caps w:val="0"/>
          <w:color w:val="006DAE"/>
          <w:spacing w:val="0"/>
          <w:sz w:val="18"/>
          <w:szCs w:val="18"/>
          <w:u w:val="none"/>
          <w:shd w:val="clear" w:fill="FFFFFF"/>
        </w:rPr>
        <w:t>NLM Catalog</w:t>
      </w:r>
      <w:r>
        <w:rPr>
          <w:rFonts w:hint="default" w:ascii="Linux Libertine O" w:hAnsi="Linux Libertine O" w:eastAsia="Helvetica" w:cs="Linux Libertine O"/>
          <w:i w:val="0"/>
          <w:iCs w:val="0"/>
          <w:caps w:val="0"/>
          <w:color w:val="006DAE"/>
          <w:spacing w:val="0"/>
          <w:sz w:val="18"/>
          <w:szCs w:val="18"/>
          <w:u w:val="none"/>
          <w:shd w:val="clear" w:fill="FFFFFF"/>
        </w:rPr>
        <w:fldChar w:fldCharType="end"/>
      </w:r>
      <w:r>
        <w:rPr>
          <w:rFonts w:hint="default" w:ascii="Linux Libertine O" w:hAnsi="Linux Libertine O" w:eastAsia="Helvetica" w:cs="Linux Libertine O"/>
          <w:i w:val="0"/>
          <w:iCs w:val="0"/>
          <w:caps w:val="0"/>
          <w:color w:val="333333"/>
          <w:spacing w:val="0"/>
          <w:sz w:val="18"/>
          <w:szCs w:val="18"/>
          <w:shd w:val="clear" w:fill="FFFFFF"/>
        </w:rPr>
        <w:t>.</w:t>
      </w:r>
    </w:p>
    <w:p>
      <w:pPr>
        <w:keepNext w:val="0"/>
        <w:keepLines w:val="0"/>
        <w:widowControl/>
        <w:numPr>
          <w:ilvl w:val="0"/>
          <w:numId w:val="18"/>
        </w:numPr>
        <w:suppressLineNumbers w:val="0"/>
        <w:spacing w:before="0" w:beforeAutospacing="1" w:after="0" w:afterAutospacing="1"/>
        <w:ind w:left="720" w:hanging="360"/>
        <w:rPr>
          <w:rFonts w:hint="default" w:ascii="Linux Libertine O" w:hAnsi="Linux Libertine O" w:cs="Linux Libertine O"/>
          <w:b/>
          <w:bCs/>
          <w:sz w:val="18"/>
          <w:szCs w:val="18"/>
          <w:highlight w:val="none"/>
          <w:lang w:val="en-PH"/>
        </w:rPr>
      </w:pPr>
      <w:r>
        <w:rPr>
          <w:rFonts w:hint="default" w:ascii="Linux Libertine O" w:hAnsi="Linux Libertine O" w:eastAsia="Helvetica" w:cs="Linux Libertine O"/>
          <w:i w:val="0"/>
          <w:iCs w:val="0"/>
          <w:caps w:val="0"/>
          <w:color w:val="333333"/>
          <w:spacing w:val="0"/>
          <w:sz w:val="18"/>
          <w:szCs w:val="18"/>
          <w:highlight w:val="none"/>
          <w:shd w:val="clear" w:fill="FFFFFF"/>
        </w:rPr>
        <w:t>Check the reference details against the actual source - you are indicating that you have read a source when you cite it.</w:t>
      </w:r>
    </w:p>
    <w:p>
      <w:pPr>
        <w:keepNext w:val="0"/>
        <w:keepLines w:val="0"/>
        <w:widowControl/>
        <w:numPr>
          <w:ilvl w:val="0"/>
          <w:numId w:val="18"/>
        </w:numPr>
        <w:suppressLineNumbers w:val="0"/>
        <w:spacing w:before="0" w:beforeAutospacing="1" w:after="0" w:afterAutospacing="1"/>
        <w:ind w:left="720" w:hanging="360"/>
        <w:rPr>
          <w:rFonts w:hint="default" w:ascii="Linux Libertine O" w:hAnsi="Linux Libertine O" w:cs="Linux Libertine O"/>
          <w:b/>
          <w:bCs/>
          <w:sz w:val="18"/>
          <w:szCs w:val="18"/>
          <w:highlight w:val="none"/>
          <w:lang w:val="en-PH"/>
        </w:rPr>
      </w:pPr>
      <w:r>
        <w:rPr>
          <w:rFonts w:hint="default" w:ascii="Linux Libertine O" w:hAnsi="Linux Libertine O" w:eastAsia="Helvetica" w:cs="Linux Libertine O"/>
          <w:i w:val="0"/>
          <w:iCs w:val="0"/>
          <w:caps w:val="0"/>
          <w:color w:val="333333"/>
          <w:spacing w:val="0"/>
          <w:sz w:val="18"/>
          <w:szCs w:val="18"/>
          <w:highlight w:val="none"/>
          <w:shd w:val="clear" w:fill="FFFFFF"/>
        </w:rPr>
        <w:t>Be consistent with your referencing style across the document.</w:t>
      </w:r>
    </w:p>
    <w:p>
      <w:pPr>
        <w:pStyle w:val="255"/>
        <w:rPr>
          <w:rFonts w:hint="default" w:ascii="Linux Libertine O" w:hAnsi="Linux Libertine O" w:cs="Linux Libertine O"/>
          <w:sz w:val="18"/>
          <w:szCs w:val="18"/>
          <w:lang w:val="en-PH"/>
        </w:rPr>
      </w:pPr>
      <w:r>
        <w:rPr>
          <w:rFonts w:hint="default" w:ascii="Linux Libertine O" w:hAnsi="Linux Libertine O" w:cs="Linux Libertine O"/>
          <w:sz w:val="18"/>
          <w:szCs w:val="18"/>
          <w:lang w:val="en-PH"/>
        </w:rPr>
        <w:t>Sample:</w:t>
      </w:r>
    </w:p>
    <w:p>
      <w:pPr>
        <w:keepNext w:val="0"/>
        <w:keepLines w:val="0"/>
        <w:widowControl/>
        <w:numPr>
          <w:ilvl w:val="0"/>
          <w:numId w:val="0"/>
        </w:numPr>
        <w:suppressLineNumbers w:val="0"/>
        <w:spacing w:before="0" w:beforeAutospacing="1" w:after="0" w:afterAutospacing="1"/>
        <w:ind w:left="360" w:leftChars="0"/>
        <w:rPr>
          <w:rFonts w:hint="default" w:ascii="Linux Libertine O" w:hAnsi="Linux Libertine O" w:cs="Linux Libertine O"/>
          <w:sz w:val="18"/>
          <w:szCs w:val="18"/>
        </w:rPr>
      </w:pPr>
      <w:r>
        <w:rPr>
          <w:rFonts w:hint="default" w:ascii="Linux Libertine O" w:hAnsi="Linux Libertine O" w:eastAsia="Helvetica" w:cs="Linux Libertine O"/>
          <w:i w:val="0"/>
          <w:iCs w:val="0"/>
          <w:caps w:val="0"/>
          <w:color w:val="333333"/>
          <w:spacing w:val="0"/>
          <w:sz w:val="18"/>
          <w:szCs w:val="18"/>
          <w:shd w:val="clear" w:fill="FFFFFF"/>
          <w:lang w:val="en-PH"/>
        </w:rPr>
        <w:t xml:space="preserve">[1] </w:t>
      </w:r>
      <w:r>
        <w:rPr>
          <w:rFonts w:hint="default" w:ascii="Linux Libertine O" w:hAnsi="Linux Libertine O" w:eastAsia="Helvetica" w:cs="Linux Libertine O"/>
          <w:i w:val="0"/>
          <w:iCs w:val="0"/>
          <w:caps w:val="0"/>
          <w:color w:val="333333"/>
          <w:spacing w:val="0"/>
          <w:sz w:val="18"/>
          <w:szCs w:val="18"/>
          <w:shd w:val="clear" w:fill="FFFFFF"/>
        </w:rPr>
        <w:t>O'Campo P, Dunn JR, editors. Rethinking social epidemiology: towards a science of change. Dordrecht: Springer; 2012. 348 p.</w:t>
      </w:r>
    </w:p>
    <w:p>
      <w:pPr>
        <w:keepNext w:val="0"/>
        <w:keepLines w:val="0"/>
        <w:widowControl/>
        <w:numPr>
          <w:ilvl w:val="0"/>
          <w:numId w:val="0"/>
        </w:numPr>
        <w:suppressLineNumbers w:val="0"/>
        <w:spacing w:before="0" w:beforeAutospacing="1" w:after="0" w:afterAutospacing="1"/>
        <w:ind w:left="360" w:leftChars="0"/>
        <w:rPr>
          <w:rFonts w:hint="default" w:ascii="Linux Libertine O" w:hAnsi="Linux Libertine O" w:cs="Linux Libertine O"/>
          <w:sz w:val="18"/>
          <w:szCs w:val="18"/>
        </w:rPr>
      </w:pPr>
      <w:r>
        <w:rPr>
          <w:rFonts w:hint="default" w:ascii="Linux Libertine O" w:hAnsi="Linux Libertine O" w:eastAsia="Helvetica" w:cs="Linux Libertine O"/>
          <w:i w:val="0"/>
          <w:iCs w:val="0"/>
          <w:caps w:val="0"/>
          <w:color w:val="333333"/>
          <w:spacing w:val="0"/>
          <w:sz w:val="18"/>
          <w:szCs w:val="18"/>
          <w:shd w:val="clear" w:fill="FFFFFF"/>
          <w:lang w:val="en-PH"/>
        </w:rPr>
        <w:t xml:space="preserve">[2] </w:t>
      </w:r>
      <w:r>
        <w:rPr>
          <w:rFonts w:hint="default" w:ascii="Linux Libertine O" w:hAnsi="Linux Libertine O" w:eastAsia="Helvetica" w:cs="Linux Libertine O"/>
          <w:i w:val="0"/>
          <w:iCs w:val="0"/>
          <w:caps w:val="0"/>
          <w:color w:val="333333"/>
          <w:spacing w:val="0"/>
          <w:sz w:val="18"/>
          <w:szCs w:val="18"/>
          <w:shd w:val="clear" w:fill="FFFFFF"/>
        </w:rPr>
        <w:t>Schiraldi GR. Post-traumatic stress disorder sourcebook: a guide to healing, recovery, and growth [Internet]. New York: McGraw-Hill; 2000 [cited 2019 Nov 6]. 446 p. Available from: http://books.mcgraw-hill.com/getbook.php?isbn=0071393722&amp;template=#toc doi: 10.1036/0737302658</w:t>
      </w:r>
    </w:p>
    <w:p>
      <w:pPr>
        <w:keepNext w:val="0"/>
        <w:keepLines w:val="0"/>
        <w:widowControl/>
        <w:numPr>
          <w:ilvl w:val="0"/>
          <w:numId w:val="0"/>
        </w:numPr>
        <w:suppressLineNumbers w:val="0"/>
        <w:spacing w:before="0" w:beforeAutospacing="1" w:after="0" w:afterAutospacing="1"/>
        <w:ind w:left="360" w:leftChars="0"/>
        <w:rPr>
          <w:rFonts w:hint="default" w:ascii="Linux Libertine O" w:hAnsi="Linux Libertine O" w:cs="Linux Libertine O"/>
          <w:sz w:val="18"/>
          <w:szCs w:val="18"/>
        </w:rPr>
      </w:pPr>
      <w:r>
        <w:rPr>
          <w:rFonts w:hint="default" w:ascii="Linux Libertine O" w:hAnsi="Linux Libertine O" w:eastAsia="Helvetica" w:cs="Linux Libertine O"/>
          <w:i w:val="0"/>
          <w:iCs w:val="0"/>
          <w:caps w:val="0"/>
          <w:color w:val="333333"/>
          <w:spacing w:val="0"/>
          <w:sz w:val="18"/>
          <w:szCs w:val="18"/>
          <w:shd w:val="clear" w:fill="FFFFFF"/>
          <w:lang w:val="en-PH"/>
        </w:rPr>
        <w:t xml:space="preserve">[3] </w:t>
      </w:r>
      <w:r>
        <w:rPr>
          <w:rFonts w:hint="default" w:ascii="Linux Libertine O" w:hAnsi="Linux Libertine O" w:eastAsia="Helvetica" w:cs="Linux Libertine O"/>
          <w:i w:val="0"/>
          <w:iCs w:val="0"/>
          <w:caps w:val="0"/>
          <w:color w:val="333333"/>
          <w:spacing w:val="0"/>
          <w:sz w:val="18"/>
          <w:szCs w:val="18"/>
          <w:shd w:val="clear" w:fill="FFFFFF"/>
        </w:rPr>
        <w:t>Halpen-Felsher BL, Morrell HE. Preventing and reducing tobacco use. In: Berlan ED, Bravender T, editors. Adolescent medicine today: a guide to caring for the adolescent patient [Internet]. Singapore: World Scientific Publishing Co.; 2012 [cited 2019 Nov 3]. Chapter 18. Available from: https://doi.org/10.1142/9789814324496_0018</w:t>
      </w:r>
    </w:p>
    <w:p>
      <w:pPr>
        <w:keepNext w:val="0"/>
        <w:keepLines w:val="0"/>
        <w:widowControl/>
        <w:numPr>
          <w:ilvl w:val="0"/>
          <w:numId w:val="0"/>
        </w:numPr>
        <w:suppressLineNumbers w:val="0"/>
        <w:spacing w:before="0" w:beforeAutospacing="1" w:after="0" w:afterAutospacing="1"/>
        <w:ind w:left="360" w:leftChars="0"/>
        <w:rPr>
          <w:rFonts w:hint="default" w:ascii="Linux Libertine O" w:hAnsi="Linux Libertine O" w:cs="Linux Libertine O"/>
          <w:sz w:val="18"/>
          <w:szCs w:val="18"/>
        </w:rPr>
      </w:pPr>
      <w:r>
        <w:rPr>
          <w:rFonts w:hint="default" w:ascii="Linux Libertine O" w:hAnsi="Linux Libertine O" w:eastAsia="Helvetica" w:cs="Linux Libertine O"/>
          <w:i w:val="0"/>
          <w:iCs w:val="0"/>
          <w:caps w:val="0"/>
          <w:color w:val="333333"/>
          <w:spacing w:val="0"/>
          <w:sz w:val="18"/>
          <w:szCs w:val="18"/>
          <w:shd w:val="clear" w:fill="FFFFFF"/>
          <w:lang w:val="en-PH"/>
        </w:rPr>
        <w:t xml:space="preserve">[4] </w:t>
      </w:r>
      <w:r>
        <w:rPr>
          <w:rFonts w:hint="default" w:ascii="Linux Libertine O" w:hAnsi="Linux Libertine O" w:eastAsia="Helvetica" w:cs="Linux Libertine O"/>
          <w:i w:val="0"/>
          <w:iCs w:val="0"/>
          <w:caps w:val="0"/>
          <w:color w:val="333333"/>
          <w:spacing w:val="0"/>
          <w:sz w:val="18"/>
          <w:szCs w:val="18"/>
          <w:shd w:val="clear" w:fill="FFFFFF"/>
        </w:rPr>
        <w:t>Stockhausen L, Turale S. An explorative study of Australian nursing scholars and contemporary scholarship. J Nurs Scholarsh [Internet]. 2011 Mar [cited 2019 Feb 19];43(1):89-96. Available from: http://search.proquest.com/docview/858241255?accountid=12528</w:t>
      </w:r>
    </w:p>
    <w:p>
      <w:pPr>
        <w:keepNext w:val="0"/>
        <w:keepLines w:val="0"/>
        <w:widowControl/>
        <w:numPr>
          <w:ilvl w:val="0"/>
          <w:numId w:val="0"/>
        </w:numPr>
        <w:suppressLineNumbers w:val="0"/>
        <w:spacing w:before="0" w:beforeAutospacing="1" w:after="0" w:afterAutospacing="1"/>
        <w:ind w:left="360" w:leftChars="0"/>
        <w:rPr>
          <w:rFonts w:hint="default" w:ascii="Linux Libertine O" w:hAnsi="Linux Libertine O" w:cs="Linux Libertine O"/>
          <w:sz w:val="18"/>
          <w:szCs w:val="18"/>
        </w:rPr>
      </w:pPr>
      <w:r>
        <w:rPr>
          <w:rFonts w:hint="default" w:ascii="Linux Libertine O" w:hAnsi="Linux Libertine O" w:eastAsia="Helvetica" w:cs="Linux Libertine O"/>
          <w:i w:val="0"/>
          <w:iCs w:val="0"/>
          <w:caps w:val="0"/>
          <w:color w:val="333333"/>
          <w:spacing w:val="0"/>
          <w:sz w:val="18"/>
          <w:szCs w:val="18"/>
          <w:shd w:val="clear" w:fill="FFFFFF"/>
          <w:lang w:val="en-PH"/>
        </w:rPr>
        <w:t>[5]</w:t>
      </w:r>
      <w:r>
        <w:rPr>
          <w:rFonts w:hint="default" w:ascii="Linux Libertine O" w:hAnsi="Linux Libertine O" w:eastAsia="Helvetica" w:cs="Linux Libertine O"/>
          <w:i w:val="0"/>
          <w:iCs w:val="0"/>
          <w:caps w:val="0"/>
          <w:color w:val="333333"/>
          <w:spacing w:val="0"/>
          <w:sz w:val="18"/>
          <w:szCs w:val="18"/>
          <w:shd w:val="clear" w:fill="FFFFFF"/>
        </w:rPr>
        <w:t>Kanneganti P, Harris JD, Brophy RH, Carey JL, Lattermann C, Flanigan DC. The effect of smoking on ligament and cartilage surgery in the knee: a systematic review. Am J Sports Med [Internet]. 2012 Dec [cited 2019 Feb 19];40(12):2872-8. Available from: http://ajs.sagepub.com/content/40/12/2872 doi: 10.1177/0363546512458223</w:t>
      </w:r>
    </w:p>
    <w:p>
      <w:pPr>
        <w:keepNext w:val="0"/>
        <w:keepLines w:val="0"/>
        <w:widowControl/>
        <w:numPr>
          <w:ilvl w:val="0"/>
          <w:numId w:val="0"/>
        </w:numPr>
        <w:suppressLineNumbers w:val="0"/>
        <w:spacing w:before="0" w:beforeAutospacing="1" w:after="0" w:afterAutospacing="1"/>
        <w:ind w:left="360" w:leftChars="0"/>
        <w:rPr>
          <w:rFonts w:hint="default" w:ascii="Linux Libertine O" w:hAnsi="Linux Libertine O" w:cs="Linux Libertine O"/>
          <w:sz w:val="18"/>
          <w:szCs w:val="18"/>
        </w:rPr>
      </w:pPr>
      <w:r>
        <w:rPr>
          <w:rFonts w:hint="default" w:ascii="Linux Libertine O" w:hAnsi="Linux Libertine O" w:eastAsia="Helvetica" w:cs="Linux Libertine O"/>
          <w:i w:val="0"/>
          <w:iCs w:val="0"/>
          <w:caps w:val="0"/>
          <w:color w:val="333333"/>
          <w:spacing w:val="0"/>
          <w:sz w:val="18"/>
          <w:szCs w:val="18"/>
          <w:shd w:val="clear" w:fill="FFFFFF"/>
          <w:lang w:val="en-PH"/>
        </w:rPr>
        <w:t>[6]</w:t>
      </w:r>
      <w:r>
        <w:rPr>
          <w:rFonts w:hint="default" w:ascii="Linux Libertine O" w:hAnsi="Linux Libertine O" w:eastAsia="Helvetica" w:cs="Linux Libertine O"/>
          <w:i w:val="0"/>
          <w:iCs w:val="0"/>
          <w:caps w:val="0"/>
          <w:color w:val="333333"/>
          <w:spacing w:val="0"/>
          <w:sz w:val="18"/>
          <w:szCs w:val="18"/>
          <w:shd w:val="clear" w:fill="FFFFFF"/>
        </w:rPr>
        <w:t>Subbarao M. Tough cases in carotid stenting [DVD]. Woodbury (CT): Cine-Med, Inc.; 2003. 1 DVD: sound, colour, 4 3/4 in.</w:t>
      </w:r>
    </w:p>
    <w:p>
      <w:pPr>
        <w:keepNext w:val="0"/>
        <w:keepLines w:val="0"/>
        <w:widowControl/>
        <w:numPr>
          <w:ilvl w:val="0"/>
          <w:numId w:val="0"/>
        </w:numPr>
        <w:suppressLineNumbers w:val="0"/>
        <w:spacing w:before="0" w:beforeAutospacing="1" w:after="0" w:afterAutospacing="1"/>
        <w:ind w:left="360" w:leftChars="0"/>
        <w:rPr>
          <w:rFonts w:hint="default" w:ascii="Linux Libertine O" w:hAnsi="Linux Libertine O" w:cs="Linux Libertine O"/>
          <w:sz w:val="21"/>
          <w:szCs w:val="21"/>
        </w:rPr>
      </w:pPr>
      <w:r>
        <w:rPr>
          <w:rFonts w:hint="default" w:ascii="Linux Libertine O" w:hAnsi="Linux Libertine O" w:eastAsia="Helvetica" w:cs="Linux Libertine O"/>
          <w:i w:val="0"/>
          <w:iCs w:val="0"/>
          <w:caps w:val="0"/>
          <w:color w:val="333333"/>
          <w:spacing w:val="0"/>
          <w:sz w:val="18"/>
          <w:szCs w:val="18"/>
          <w:shd w:val="clear" w:fill="FFFFFF"/>
          <w:lang w:val="en-PH"/>
        </w:rPr>
        <w:t xml:space="preserve">[7] </w:t>
      </w:r>
      <w:r>
        <w:rPr>
          <w:rFonts w:hint="default" w:ascii="Linux Libertine O" w:hAnsi="Linux Libertine O" w:eastAsia="Helvetica" w:cs="Linux Libertine O"/>
          <w:i w:val="0"/>
          <w:iCs w:val="0"/>
          <w:caps w:val="0"/>
          <w:color w:val="333333"/>
          <w:spacing w:val="0"/>
          <w:sz w:val="18"/>
          <w:szCs w:val="18"/>
          <w:shd w:val="clear" w:fill="FFFFFF"/>
        </w:rPr>
        <w:t>Stem cells in the brain [television broadcast]. Catalyst. Sydney: ABC; 2009 Jun 25</w:t>
      </w:r>
      <w:r>
        <w:rPr>
          <w:rFonts w:hint="default" w:ascii="Linux Libertine O" w:hAnsi="Linux Libertine O" w:eastAsia="Helvetica" w:cs="Linux Libertine O"/>
          <w:i w:val="0"/>
          <w:iCs w:val="0"/>
          <w:caps w:val="0"/>
          <w:color w:val="333333"/>
          <w:spacing w:val="0"/>
          <w:sz w:val="21"/>
          <w:szCs w:val="21"/>
          <w:shd w:val="clear" w:fill="FFFFFF"/>
        </w:rPr>
        <w:t>.</w:t>
      </w:r>
    </w:p>
    <w:p>
      <w:pPr>
        <w:pStyle w:val="472"/>
        <w:jc w:val="left"/>
        <w:rPr>
          <w:rFonts w:hint="default"/>
          <w:highlight w:val="green"/>
          <w:lang w:val="en-PH"/>
        </w:rPr>
      </w:pPr>
    </w:p>
    <w:p>
      <w:pPr>
        <w:pStyle w:val="472"/>
        <w:jc w:val="left"/>
        <w:rPr>
          <w:sz w:val="22"/>
          <w:szCs w:val="22"/>
          <w:lang w:eastAsia="zh-CN"/>
        </w:rPr>
      </w:pPr>
      <w:r>
        <w:rPr>
          <w:rFonts w:hint="eastAsia"/>
          <w:sz w:val="22"/>
          <w:szCs w:val="22"/>
        </w:rPr>
        <w:t>Authors</w:t>
      </w:r>
      <w:r>
        <w:rPr>
          <w:sz w:val="22"/>
          <w:szCs w:val="22"/>
        </w:rPr>
        <w:t>’</w:t>
      </w:r>
      <w:r>
        <w:rPr>
          <w:rFonts w:hint="eastAsia"/>
          <w:sz w:val="22"/>
          <w:szCs w:val="22"/>
        </w:rPr>
        <w:t xml:space="preserve"> </w:t>
      </w:r>
      <w:r>
        <w:rPr>
          <w:rFonts w:hint="eastAsia"/>
          <w:sz w:val="22"/>
          <w:szCs w:val="22"/>
          <w:lang w:eastAsia="zh-CN"/>
        </w:rPr>
        <w:t>B</w:t>
      </w:r>
      <w:r>
        <w:rPr>
          <w:rFonts w:hint="eastAsia"/>
          <w:sz w:val="22"/>
          <w:szCs w:val="22"/>
        </w:rPr>
        <w:t>ackground</w:t>
      </w:r>
    </w:p>
    <w:p>
      <w:pPr>
        <w:pStyle w:val="472"/>
        <w:jc w:val="left"/>
        <w:rPr>
          <w:sz w:val="22"/>
          <w:szCs w:val="22"/>
          <w:lang w:eastAsia="zh-CN"/>
        </w:rPr>
      </w:pPr>
      <w:r>
        <w:rPr>
          <w:rFonts w:hint="eastAsia"/>
          <w:b w:val="0"/>
          <w:sz w:val="22"/>
          <w:szCs w:val="22"/>
          <w:lang w:eastAsia="zh-CN"/>
        </w:rPr>
        <w:t>(</w:t>
      </w:r>
      <w:r>
        <w:rPr>
          <w:b w:val="0"/>
          <w:sz w:val="22"/>
          <w:szCs w:val="22"/>
          <w:lang w:eastAsia="zh-CN"/>
        </w:rPr>
        <w:t>Please fill in the information of all authors.</w:t>
      </w:r>
      <w:r>
        <w:rPr>
          <w:rFonts w:hint="eastAsia"/>
          <w:b w:val="0"/>
          <w:sz w:val="22"/>
          <w:szCs w:val="22"/>
          <w:lang w:eastAsia="zh-CN"/>
        </w:rPr>
        <w:t>)</w:t>
      </w:r>
    </w:p>
    <w:tbl>
      <w:tblPr>
        <w:tblStyle w:val="12"/>
        <w:tblW w:w="0" w:type="auto"/>
        <w:tblInd w:w="0" w:type="dxa"/>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Layout w:type="autofit"/>
        <w:tblCellMar>
          <w:top w:w="0" w:type="dxa"/>
          <w:left w:w="108" w:type="dxa"/>
          <w:bottom w:w="0" w:type="dxa"/>
          <w:right w:w="108" w:type="dxa"/>
        </w:tblCellMar>
      </w:tblPr>
      <w:tblGrid>
        <w:gridCol w:w="1452"/>
        <w:gridCol w:w="1208"/>
        <w:gridCol w:w="2636"/>
        <w:gridCol w:w="1764"/>
        <w:gridCol w:w="1916"/>
      </w:tblGrid>
      <w:tr>
        <w:tblPrEx>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CellMar>
            <w:top w:w="0" w:type="dxa"/>
            <w:left w:w="108" w:type="dxa"/>
            <w:bottom w:w="0" w:type="dxa"/>
            <w:right w:w="108" w:type="dxa"/>
          </w:tblCellMar>
        </w:tblPrEx>
        <w:trPr>
          <w:trHeight w:val="419" w:hRule="atLeast"/>
        </w:trPr>
        <w:tc>
          <w:tcPr>
            <w:tcW w:w="1452" w:type="dxa"/>
            <w:tcBorders>
              <w:top w:val="single" w:color="4BACC6" w:sz="8" w:space="0"/>
              <w:left w:val="single" w:color="4BACC6" w:sz="8" w:space="0"/>
              <w:bottom w:val="single" w:color="4BACC6" w:sz="18" w:space="0"/>
              <w:right w:val="single" w:color="4BACC6" w:sz="8" w:space="0"/>
            </w:tcBorders>
            <w:shd w:val="clear" w:color="auto" w:fill="0070C0"/>
            <w:vAlign w:val="center"/>
          </w:tcPr>
          <w:p>
            <w:pPr>
              <w:pStyle w:val="472"/>
              <w:jc w:val="both"/>
              <w:rPr>
                <w:rFonts w:ascii="Times New Roman" w:hAnsi="Times New Roman"/>
                <w:b w:val="0"/>
                <w:bCs/>
                <w:color w:val="FFFFFF"/>
                <w:sz w:val="22"/>
                <w:szCs w:val="22"/>
                <w:lang w:eastAsia="zh-CN"/>
              </w:rPr>
            </w:pPr>
            <w:r>
              <w:rPr>
                <w:rFonts w:ascii="Times New Roman" w:hAnsi="Times New Roman"/>
                <w:bCs/>
                <w:color w:val="FFFFFF"/>
                <w:sz w:val="22"/>
                <w:szCs w:val="22"/>
                <w:lang w:eastAsia="zh-CN"/>
              </w:rPr>
              <w:t xml:space="preserve"> Name</w:t>
            </w:r>
          </w:p>
        </w:tc>
        <w:tc>
          <w:tcPr>
            <w:tcW w:w="1208" w:type="dxa"/>
            <w:tcBorders>
              <w:top w:val="single" w:color="4BACC6" w:sz="8" w:space="0"/>
              <w:left w:val="single" w:color="4BACC6" w:sz="8" w:space="0"/>
              <w:bottom w:val="single" w:color="4BACC6" w:sz="18" w:space="0"/>
              <w:right w:val="single" w:color="4BACC6" w:sz="8" w:space="0"/>
            </w:tcBorders>
            <w:shd w:val="clear" w:color="auto" w:fill="0070C0"/>
            <w:vAlign w:val="center"/>
          </w:tcPr>
          <w:p>
            <w:pPr>
              <w:pStyle w:val="472"/>
              <w:jc w:val="both"/>
              <w:rPr>
                <w:rFonts w:ascii="Times New Roman" w:hAnsi="Times New Roman"/>
                <w:b w:val="0"/>
                <w:bCs/>
                <w:color w:val="FFFFFF"/>
                <w:sz w:val="22"/>
                <w:szCs w:val="22"/>
                <w:lang w:eastAsia="zh-CN"/>
              </w:rPr>
            </w:pPr>
            <w:r>
              <w:rPr>
                <w:rFonts w:hint="eastAsia" w:ascii="Times New Roman" w:hAnsi="Times New Roman"/>
                <w:b w:val="0"/>
                <w:bCs/>
                <w:color w:val="FFFFFF"/>
                <w:sz w:val="22"/>
                <w:szCs w:val="22"/>
                <w:lang w:eastAsia="zh-CN"/>
              </w:rPr>
              <w:t>Email</w:t>
            </w:r>
          </w:p>
        </w:tc>
        <w:tc>
          <w:tcPr>
            <w:tcW w:w="2636" w:type="dxa"/>
            <w:tcBorders>
              <w:top w:val="single" w:color="4BACC6" w:sz="8" w:space="0"/>
              <w:left w:val="single" w:color="4BACC6" w:sz="8" w:space="0"/>
              <w:bottom w:val="single" w:color="4BACC6" w:sz="18" w:space="0"/>
              <w:right w:val="single" w:color="4BACC6" w:sz="8" w:space="0"/>
            </w:tcBorders>
            <w:shd w:val="clear" w:color="auto" w:fill="0070C0"/>
          </w:tcPr>
          <w:p>
            <w:pPr>
              <w:pStyle w:val="472"/>
              <w:jc w:val="left"/>
              <w:rPr>
                <w:rFonts w:ascii="Times New Roman" w:hAnsi="Times New Roman"/>
                <w:b w:val="0"/>
                <w:bCs/>
                <w:color w:val="FFFFFF"/>
                <w:sz w:val="22"/>
                <w:szCs w:val="22"/>
                <w:lang w:eastAsia="zh-CN"/>
              </w:rPr>
            </w:pPr>
            <w:r>
              <w:rPr>
                <w:rFonts w:hint="eastAsia" w:ascii="Times New Roman" w:hAnsi="Times New Roman"/>
                <w:b w:val="0"/>
                <w:bCs/>
                <w:color w:val="FFFFFF"/>
                <w:sz w:val="22"/>
                <w:szCs w:val="22"/>
                <w:lang w:eastAsia="zh-CN"/>
              </w:rPr>
              <w:t xml:space="preserve">Position </w:t>
            </w:r>
            <w:r>
              <w:rPr>
                <w:rFonts w:ascii="Times New Roman" w:hAnsi="Times New Roman"/>
                <w:b w:val="0"/>
                <w:bCs/>
                <w:color w:val="FFFFFF"/>
                <w:sz w:val="22"/>
                <w:szCs w:val="22"/>
                <w:lang w:eastAsia="zh-CN"/>
              </w:rPr>
              <w:br w:type="textWrapping"/>
            </w:r>
            <w:r>
              <w:rPr>
                <w:rFonts w:hint="eastAsia" w:ascii="Times New Roman" w:hAnsi="Times New Roman"/>
                <w:b w:val="0"/>
                <w:bCs/>
                <w:color w:val="FFFFFF"/>
                <w:sz w:val="22"/>
                <w:szCs w:val="22"/>
                <w:lang w:eastAsia="zh-CN"/>
              </w:rPr>
              <w:t>(Prof , Assoc. Prof. etc.)</w:t>
            </w:r>
          </w:p>
        </w:tc>
        <w:tc>
          <w:tcPr>
            <w:tcW w:w="1764" w:type="dxa"/>
            <w:tcBorders>
              <w:top w:val="single" w:color="4BACC6" w:sz="8" w:space="0"/>
              <w:left w:val="single" w:color="4BACC6" w:sz="8" w:space="0"/>
              <w:bottom w:val="single" w:color="4BACC6" w:sz="18" w:space="0"/>
              <w:right w:val="single" w:color="4BACC6" w:sz="8" w:space="0"/>
            </w:tcBorders>
            <w:shd w:val="clear" w:color="auto" w:fill="0070C0"/>
            <w:vAlign w:val="center"/>
          </w:tcPr>
          <w:p>
            <w:pPr>
              <w:pStyle w:val="472"/>
              <w:jc w:val="left"/>
              <w:rPr>
                <w:rFonts w:ascii="Times New Roman" w:hAnsi="Times New Roman"/>
                <w:b w:val="0"/>
                <w:bCs/>
                <w:color w:val="FFFFFF"/>
                <w:sz w:val="22"/>
                <w:szCs w:val="22"/>
                <w:lang w:eastAsia="zh-CN"/>
              </w:rPr>
            </w:pPr>
            <w:r>
              <w:rPr>
                <w:rFonts w:ascii="Times New Roman" w:hAnsi="Times New Roman"/>
                <w:bCs/>
                <w:color w:val="FFFFFF"/>
                <w:sz w:val="22"/>
                <w:szCs w:val="22"/>
                <w:lang w:eastAsia="zh-CN"/>
              </w:rPr>
              <w:t>Research Field</w:t>
            </w:r>
          </w:p>
        </w:tc>
        <w:tc>
          <w:tcPr>
            <w:tcW w:w="1916" w:type="dxa"/>
            <w:tcBorders>
              <w:top w:val="single" w:color="4BACC6" w:sz="8" w:space="0"/>
              <w:left w:val="single" w:color="4BACC6" w:sz="8" w:space="0"/>
              <w:bottom w:val="single" w:color="4BACC6" w:sz="18" w:space="0"/>
              <w:right w:val="single" w:color="4BACC6" w:sz="8" w:space="0"/>
            </w:tcBorders>
            <w:shd w:val="clear" w:color="auto" w:fill="0070C0"/>
            <w:vAlign w:val="center"/>
          </w:tcPr>
          <w:p>
            <w:pPr>
              <w:pStyle w:val="472"/>
              <w:jc w:val="left"/>
              <w:rPr>
                <w:rFonts w:ascii="Times New Roman" w:hAnsi="Times New Roman"/>
                <w:b w:val="0"/>
                <w:bCs/>
                <w:color w:val="FFFFFF"/>
                <w:sz w:val="22"/>
                <w:szCs w:val="22"/>
                <w:lang w:eastAsia="zh-CN"/>
              </w:rPr>
            </w:pPr>
            <w:r>
              <w:rPr>
                <w:rFonts w:hint="eastAsia" w:ascii="Times New Roman" w:hAnsi="Times New Roman"/>
                <w:b w:val="0"/>
                <w:bCs/>
                <w:color w:val="FFFFFF"/>
                <w:sz w:val="22"/>
                <w:szCs w:val="22"/>
                <w:lang w:eastAsia="zh-CN"/>
              </w:rPr>
              <w:t>Personal Website</w:t>
            </w:r>
          </w:p>
        </w:tc>
      </w:tr>
      <w:tr>
        <w:tblPrEx>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CellMar>
            <w:top w:w="0" w:type="dxa"/>
            <w:left w:w="108" w:type="dxa"/>
            <w:bottom w:w="0" w:type="dxa"/>
            <w:right w:w="108" w:type="dxa"/>
          </w:tblCellMar>
        </w:tblPrEx>
        <w:tc>
          <w:tcPr>
            <w:tcW w:w="1452" w:type="dxa"/>
            <w:tcBorders>
              <w:top w:val="single" w:color="4BACC6" w:sz="8" w:space="0"/>
              <w:left w:val="single" w:color="4BACC6" w:sz="8" w:space="0"/>
              <w:bottom w:val="single" w:color="4BACC6" w:sz="8" w:space="0"/>
              <w:right w:val="single" w:color="4BACC6" w:sz="8" w:space="0"/>
            </w:tcBorders>
            <w:shd w:val="clear" w:color="auto" w:fill="DAEEF3"/>
            <w:vAlign w:val="center"/>
          </w:tcPr>
          <w:p>
            <w:pPr>
              <w:pStyle w:val="472"/>
              <w:jc w:val="both"/>
              <w:rPr>
                <w:b w:val="0"/>
                <w:bCs/>
                <w:sz w:val="22"/>
                <w:szCs w:val="22"/>
                <w:lang w:eastAsia="zh-CN"/>
              </w:rPr>
            </w:pPr>
          </w:p>
        </w:tc>
        <w:tc>
          <w:tcPr>
            <w:tcW w:w="1208" w:type="dxa"/>
            <w:tcBorders>
              <w:top w:val="single" w:color="4BACC6" w:sz="8" w:space="0"/>
              <w:left w:val="single" w:color="4BACC6" w:sz="8" w:space="0"/>
              <w:bottom w:val="single" w:color="4BACC6" w:sz="8" w:space="0"/>
              <w:right w:val="single" w:color="4BACC6" w:sz="8" w:space="0"/>
            </w:tcBorders>
            <w:shd w:val="clear" w:color="auto" w:fill="auto"/>
            <w:vAlign w:val="center"/>
          </w:tcPr>
          <w:p>
            <w:pPr>
              <w:pStyle w:val="472"/>
              <w:jc w:val="both"/>
              <w:rPr>
                <w:sz w:val="22"/>
                <w:szCs w:val="22"/>
                <w:lang w:eastAsia="zh-CN"/>
              </w:rPr>
            </w:pPr>
          </w:p>
        </w:tc>
        <w:tc>
          <w:tcPr>
            <w:tcW w:w="2636" w:type="dxa"/>
            <w:tcBorders>
              <w:top w:val="single" w:color="4BACC6" w:sz="8" w:space="0"/>
              <w:left w:val="single" w:color="4BACC6" w:sz="8" w:space="0"/>
              <w:bottom w:val="single" w:color="4BACC6" w:sz="8" w:space="0"/>
              <w:right w:val="single" w:color="4BACC6" w:sz="8" w:space="0"/>
            </w:tcBorders>
            <w:shd w:val="clear" w:color="auto" w:fill="auto"/>
          </w:tcPr>
          <w:p>
            <w:pPr>
              <w:pStyle w:val="472"/>
              <w:jc w:val="both"/>
              <w:rPr>
                <w:sz w:val="22"/>
                <w:szCs w:val="22"/>
                <w:lang w:eastAsia="zh-CN"/>
              </w:rPr>
            </w:pPr>
          </w:p>
        </w:tc>
        <w:tc>
          <w:tcPr>
            <w:tcW w:w="1764" w:type="dxa"/>
            <w:tcBorders>
              <w:top w:val="single" w:color="4BACC6" w:sz="8" w:space="0"/>
              <w:left w:val="single" w:color="4BACC6" w:sz="8" w:space="0"/>
              <w:bottom w:val="single" w:color="4BACC6" w:sz="8" w:space="0"/>
              <w:right w:val="single" w:color="4BACC6" w:sz="8" w:space="0"/>
            </w:tcBorders>
            <w:shd w:val="clear" w:color="auto" w:fill="auto"/>
            <w:vAlign w:val="center"/>
          </w:tcPr>
          <w:p>
            <w:pPr>
              <w:pStyle w:val="472"/>
              <w:jc w:val="both"/>
              <w:rPr>
                <w:sz w:val="22"/>
                <w:szCs w:val="22"/>
                <w:lang w:eastAsia="zh-CN"/>
              </w:rPr>
            </w:pPr>
          </w:p>
        </w:tc>
        <w:tc>
          <w:tcPr>
            <w:tcW w:w="1916" w:type="dxa"/>
            <w:tcBorders>
              <w:top w:val="single" w:color="4BACC6" w:sz="8" w:space="0"/>
              <w:left w:val="single" w:color="4BACC6" w:sz="8" w:space="0"/>
              <w:bottom w:val="single" w:color="4BACC6" w:sz="8" w:space="0"/>
              <w:right w:val="single" w:color="4BACC6" w:sz="8" w:space="0"/>
            </w:tcBorders>
            <w:shd w:val="clear" w:color="auto" w:fill="auto"/>
            <w:vAlign w:val="center"/>
          </w:tcPr>
          <w:p>
            <w:pPr>
              <w:pStyle w:val="472"/>
              <w:jc w:val="both"/>
              <w:rPr>
                <w:sz w:val="22"/>
                <w:szCs w:val="22"/>
                <w:lang w:eastAsia="zh-CN"/>
              </w:rPr>
            </w:pPr>
          </w:p>
        </w:tc>
      </w:tr>
      <w:tr>
        <w:tblPrEx>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CellMar>
            <w:top w:w="0" w:type="dxa"/>
            <w:left w:w="108" w:type="dxa"/>
            <w:bottom w:w="0" w:type="dxa"/>
            <w:right w:w="108" w:type="dxa"/>
          </w:tblCellMar>
        </w:tblPrEx>
        <w:tc>
          <w:tcPr>
            <w:tcW w:w="1452" w:type="dxa"/>
            <w:tcBorders>
              <w:top w:val="single" w:color="4BACC6" w:sz="8" w:space="0"/>
              <w:left w:val="single" w:color="4BACC6" w:sz="8" w:space="0"/>
              <w:bottom w:val="single" w:color="4BACC6" w:sz="8" w:space="0"/>
              <w:right w:val="single" w:color="4BACC6" w:sz="8" w:space="0"/>
            </w:tcBorders>
            <w:shd w:val="clear" w:color="auto" w:fill="DAEEF3"/>
            <w:vAlign w:val="center"/>
          </w:tcPr>
          <w:p>
            <w:pPr>
              <w:pStyle w:val="472"/>
              <w:jc w:val="both"/>
              <w:rPr>
                <w:b w:val="0"/>
                <w:bCs/>
                <w:sz w:val="22"/>
                <w:szCs w:val="22"/>
                <w:lang w:eastAsia="zh-CN"/>
              </w:rPr>
            </w:pPr>
          </w:p>
        </w:tc>
        <w:tc>
          <w:tcPr>
            <w:tcW w:w="1208" w:type="dxa"/>
            <w:tcBorders>
              <w:top w:val="single" w:color="4BACC6" w:sz="8" w:space="0"/>
              <w:left w:val="single" w:color="4BACC6" w:sz="8" w:space="0"/>
              <w:bottom w:val="single" w:color="4BACC6" w:sz="8" w:space="0"/>
              <w:right w:val="single" w:color="4BACC6" w:sz="8" w:space="0"/>
            </w:tcBorders>
            <w:shd w:val="clear" w:color="auto" w:fill="auto"/>
            <w:vAlign w:val="center"/>
          </w:tcPr>
          <w:p>
            <w:pPr>
              <w:pStyle w:val="472"/>
              <w:jc w:val="both"/>
              <w:rPr>
                <w:sz w:val="22"/>
                <w:szCs w:val="22"/>
                <w:lang w:eastAsia="zh-CN"/>
              </w:rPr>
            </w:pPr>
          </w:p>
        </w:tc>
        <w:tc>
          <w:tcPr>
            <w:tcW w:w="2636" w:type="dxa"/>
            <w:tcBorders>
              <w:top w:val="single" w:color="4BACC6" w:sz="8" w:space="0"/>
              <w:left w:val="single" w:color="4BACC6" w:sz="8" w:space="0"/>
              <w:bottom w:val="single" w:color="4BACC6" w:sz="8" w:space="0"/>
              <w:right w:val="single" w:color="4BACC6" w:sz="8" w:space="0"/>
            </w:tcBorders>
            <w:shd w:val="clear" w:color="auto" w:fill="auto"/>
          </w:tcPr>
          <w:p>
            <w:pPr>
              <w:pStyle w:val="472"/>
              <w:jc w:val="both"/>
              <w:rPr>
                <w:sz w:val="22"/>
                <w:szCs w:val="22"/>
                <w:lang w:eastAsia="zh-CN"/>
              </w:rPr>
            </w:pPr>
          </w:p>
        </w:tc>
        <w:tc>
          <w:tcPr>
            <w:tcW w:w="1764" w:type="dxa"/>
            <w:tcBorders>
              <w:top w:val="single" w:color="4BACC6" w:sz="8" w:space="0"/>
              <w:left w:val="single" w:color="4BACC6" w:sz="8" w:space="0"/>
              <w:bottom w:val="single" w:color="4BACC6" w:sz="8" w:space="0"/>
              <w:right w:val="single" w:color="4BACC6" w:sz="8" w:space="0"/>
            </w:tcBorders>
            <w:shd w:val="clear" w:color="auto" w:fill="auto"/>
            <w:vAlign w:val="center"/>
          </w:tcPr>
          <w:p>
            <w:pPr>
              <w:pStyle w:val="472"/>
              <w:jc w:val="both"/>
              <w:rPr>
                <w:sz w:val="22"/>
                <w:szCs w:val="22"/>
                <w:lang w:eastAsia="zh-CN"/>
              </w:rPr>
            </w:pPr>
          </w:p>
        </w:tc>
        <w:tc>
          <w:tcPr>
            <w:tcW w:w="1916" w:type="dxa"/>
            <w:tcBorders>
              <w:top w:val="single" w:color="4BACC6" w:sz="8" w:space="0"/>
              <w:left w:val="single" w:color="4BACC6" w:sz="8" w:space="0"/>
              <w:bottom w:val="single" w:color="4BACC6" w:sz="8" w:space="0"/>
              <w:right w:val="single" w:color="4BACC6" w:sz="8" w:space="0"/>
            </w:tcBorders>
            <w:shd w:val="clear" w:color="auto" w:fill="auto"/>
            <w:vAlign w:val="center"/>
          </w:tcPr>
          <w:p>
            <w:pPr>
              <w:pStyle w:val="472"/>
              <w:jc w:val="both"/>
              <w:rPr>
                <w:sz w:val="22"/>
                <w:szCs w:val="22"/>
                <w:lang w:eastAsia="zh-CN"/>
              </w:rPr>
            </w:pPr>
          </w:p>
        </w:tc>
      </w:tr>
      <w:tr>
        <w:tblPrEx>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CellMar>
            <w:top w:w="0" w:type="dxa"/>
            <w:left w:w="108" w:type="dxa"/>
            <w:bottom w:w="0" w:type="dxa"/>
            <w:right w:w="108" w:type="dxa"/>
          </w:tblCellMar>
        </w:tblPrEx>
        <w:tc>
          <w:tcPr>
            <w:tcW w:w="1452" w:type="dxa"/>
            <w:tcBorders>
              <w:top w:val="single" w:color="4BACC6" w:sz="8" w:space="0"/>
              <w:left w:val="single" w:color="4BACC6" w:sz="8" w:space="0"/>
              <w:bottom w:val="single" w:color="4BACC6" w:sz="8" w:space="0"/>
              <w:right w:val="single" w:color="4BACC6" w:sz="8" w:space="0"/>
            </w:tcBorders>
            <w:shd w:val="clear" w:color="auto" w:fill="DAEEF3"/>
            <w:vAlign w:val="center"/>
          </w:tcPr>
          <w:p>
            <w:pPr>
              <w:pStyle w:val="472"/>
              <w:jc w:val="both"/>
              <w:rPr>
                <w:b w:val="0"/>
                <w:bCs/>
                <w:sz w:val="22"/>
                <w:szCs w:val="22"/>
                <w:lang w:eastAsia="zh-CN"/>
              </w:rPr>
            </w:pPr>
          </w:p>
        </w:tc>
        <w:tc>
          <w:tcPr>
            <w:tcW w:w="1208" w:type="dxa"/>
            <w:tcBorders>
              <w:top w:val="single" w:color="4BACC6" w:sz="8" w:space="0"/>
              <w:left w:val="single" w:color="4BACC6" w:sz="8" w:space="0"/>
              <w:bottom w:val="single" w:color="4BACC6" w:sz="8" w:space="0"/>
              <w:right w:val="single" w:color="4BACC6" w:sz="8" w:space="0"/>
            </w:tcBorders>
            <w:shd w:val="clear" w:color="auto" w:fill="auto"/>
            <w:vAlign w:val="center"/>
          </w:tcPr>
          <w:p>
            <w:pPr>
              <w:pStyle w:val="472"/>
              <w:jc w:val="both"/>
              <w:rPr>
                <w:sz w:val="22"/>
                <w:szCs w:val="22"/>
                <w:lang w:eastAsia="zh-CN"/>
              </w:rPr>
            </w:pPr>
          </w:p>
        </w:tc>
        <w:tc>
          <w:tcPr>
            <w:tcW w:w="2636" w:type="dxa"/>
            <w:tcBorders>
              <w:top w:val="single" w:color="4BACC6" w:sz="8" w:space="0"/>
              <w:left w:val="single" w:color="4BACC6" w:sz="8" w:space="0"/>
              <w:bottom w:val="single" w:color="4BACC6" w:sz="8" w:space="0"/>
              <w:right w:val="single" w:color="4BACC6" w:sz="8" w:space="0"/>
            </w:tcBorders>
            <w:shd w:val="clear" w:color="auto" w:fill="auto"/>
          </w:tcPr>
          <w:p>
            <w:pPr>
              <w:pStyle w:val="472"/>
              <w:jc w:val="both"/>
              <w:rPr>
                <w:sz w:val="22"/>
                <w:szCs w:val="22"/>
                <w:lang w:eastAsia="zh-CN"/>
              </w:rPr>
            </w:pPr>
          </w:p>
        </w:tc>
        <w:tc>
          <w:tcPr>
            <w:tcW w:w="1764" w:type="dxa"/>
            <w:tcBorders>
              <w:top w:val="single" w:color="4BACC6" w:sz="8" w:space="0"/>
              <w:left w:val="single" w:color="4BACC6" w:sz="8" w:space="0"/>
              <w:bottom w:val="single" w:color="4BACC6" w:sz="8" w:space="0"/>
              <w:right w:val="single" w:color="4BACC6" w:sz="8" w:space="0"/>
            </w:tcBorders>
            <w:shd w:val="clear" w:color="auto" w:fill="auto"/>
            <w:vAlign w:val="center"/>
          </w:tcPr>
          <w:p>
            <w:pPr>
              <w:pStyle w:val="472"/>
              <w:jc w:val="both"/>
              <w:rPr>
                <w:sz w:val="22"/>
                <w:szCs w:val="22"/>
                <w:lang w:eastAsia="zh-CN"/>
              </w:rPr>
            </w:pPr>
          </w:p>
        </w:tc>
        <w:tc>
          <w:tcPr>
            <w:tcW w:w="1916" w:type="dxa"/>
            <w:tcBorders>
              <w:top w:val="single" w:color="4BACC6" w:sz="8" w:space="0"/>
              <w:left w:val="single" w:color="4BACC6" w:sz="8" w:space="0"/>
              <w:bottom w:val="single" w:color="4BACC6" w:sz="8" w:space="0"/>
              <w:right w:val="single" w:color="4BACC6" w:sz="8" w:space="0"/>
            </w:tcBorders>
            <w:shd w:val="clear" w:color="auto" w:fill="auto"/>
            <w:vAlign w:val="center"/>
          </w:tcPr>
          <w:p>
            <w:pPr>
              <w:pStyle w:val="472"/>
              <w:jc w:val="both"/>
              <w:rPr>
                <w:sz w:val="22"/>
                <w:szCs w:val="22"/>
                <w:lang w:eastAsia="zh-CN"/>
              </w:rPr>
            </w:pPr>
          </w:p>
        </w:tc>
      </w:tr>
      <w:tr>
        <w:tblPrEx>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CellMar>
            <w:top w:w="0" w:type="dxa"/>
            <w:left w:w="108" w:type="dxa"/>
            <w:bottom w:w="0" w:type="dxa"/>
            <w:right w:w="108" w:type="dxa"/>
          </w:tblCellMar>
        </w:tblPrEx>
        <w:tc>
          <w:tcPr>
            <w:tcW w:w="1452" w:type="dxa"/>
            <w:tcBorders>
              <w:top w:val="single" w:color="4BACC6" w:sz="8" w:space="0"/>
              <w:left w:val="single" w:color="4BACC6" w:sz="8" w:space="0"/>
              <w:bottom w:val="single" w:color="4BACC6" w:sz="8" w:space="0"/>
              <w:right w:val="single" w:color="4BACC6" w:sz="8" w:space="0"/>
            </w:tcBorders>
            <w:shd w:val="clear" w:color="auto" w:fill="DAEEF3"/>
            <w:vAlign w:val="center"/>
          </w:tcPr>
          <w:p>
            <w:pPr>
              <w:pStyle w:val="472"/>
              <w:jc w:val="both"/>
              <w:rPr>
                <w:b w:val="0"/>
                <w:bCs/>
                <w:sz w:val="22"/>
                <w:szCs w:val="22"/>
                <w:lang w:eastAsia="zh-CN"/>
              </w:rPr>
            </w:pPr>
          </w:p>
        </w:tc>
        <w:tc>
          <w:tcPr>
            <w:tcW w:w="1208" w:type="dxa"/>
            <w:tcBorders>
              <w:top w:val="single" w:color="4BACC6" w:sz="8" w:space="0"/>
              <w:left w:val="single" w:color="4BACC6" w:sz="8" w:space="0"/>
              <w:bottom w:val="single" w:color="4BACC6" w:sz="8" w:space="0"/>
              <w:right w:val="single" w:color="4BACC6" w:sz="8" w:space="0"/>
            </w:tcBorders>
            <w:shd w:val="clear" w:color="auto" w:fill="auto"/>
            <w:vAlign w:val="center"/>
          </w:tcPr>
          <w:p>
            <w:pPr>
              <w:pStyle w:val="472"/>
              <w:jc w:val="both"/>
              <w:rPr>
                <w:sz w:val="22"/>
                <w:szCs w:val="22"/>
                <w:lang w:eastAsia="zh-CN"/>
              </w:rPr>
            </w:pPr>
          </w:p>
        </w:tc>
        <w:tc>
          <w:tcPr>
            <w:tcW w:w="2636" w:type="dxa"/>
            <w:tcBorders>
              <w:top w:val="single" w:color="4BACC6" w:sz="8" w:space="0"/>
              <w:left w:val="single" w:color="4BACC6" w:sz="8" w:space="0"/>
              <w:bottom w:val="single" w:color="4BACC6" w:sz="8" w:space="0"/>
              <w:right w:val="single" w:color="4BACC6" w:sz="8" w:space="0"/>
            </w:tcBorders>
            <w:shd w:val="clear" w:color="auto" w:fill="auto"/>
          </w:tcPr>
          <w:p>
            <w:pPr>
              <w:pStyle w:val="472"/>
              <w:jc w:val="both"/>
              <w:rPr>
                <w:sz w:val="22"/>
                <w:szCs w:val="22"/>
                <w:lang w:eastAsia="zh-CN"/>
              </w:rPr>
            </w:pPr>
          </w:p>
        </w:tc>
        <w:tc>
          <w:tcPr>
            <w:tcW w:w="1764" w:type="dxa"/>
            <w:tcBorders>
              <w:top w:val="single" w:color="4BACC6" w:sz="8" w:space="0"/>
              <w:left w:val="single" w:color="4BACC6" w:sz="8" w:space="0"/>
              <w:bottom w:val="single" w:color="4BACC6" w:sz="8" w:space="0"/>
              <w:right w:val="single" w:color="4BACC6" w:sz="8" w:space="0"/>
            </w:tcBorders>
            <w:shd w:val="clear" w:color="auto" w:fill="auto"/>
            <w:vAlign w:val="center"/>
          </w:tcPr>
          <w:p>
            <w:pPr>
              <w:pStyle w:val="472"/>
              <w:jc w:val="both"/>
              <w:rPr>
                <w:sz w:val="22"/>
                <w:szCs w:val="22"/>
                <w:lang w:eastAsia="zh-CN"/>
              </w:rPr>
            </w:pPr>
          </w:p>
        </w:tc>
        <w:tc>
          <w:tcPr>
            <w:tcW w:w="1916" w:type="dxa"/>
            <w:tcBorders>
              <w:top w:val="single" w:color="4BACC6" w:sz="8" w:space="0"/>
              <w:left w:val="single" w:color="4BACC6" w:sz="8" w:space="0"/>
              <w:bottom w:val="single" w:color="4BACC6" w:sz="8" w:space="0"/>
              <w:right w:val="single" w:color="4BACC6" w:sz="8" w:space="0"/>
            </w:tcBorders>
            <w:shd w:val="clear" w:color="auto" w:fill="auto"/>
            <w:vAlign w:val="center"/>
          </w:tcPr>
          <w:p>
            <w:pPr>
              <w:pStyle w:val="472"/>
              <w:jc w:val="both"/>
              <w:rPr>
                <w:sz w:val="22"/>
                <w:szCs w:val="22"/>
                <w:lang w:eastAsia="zh-CN"/>
              </w:rPr>
            </w:pPr>
          </w:p>
        </w:tc>
      </w:tr>
      <w:tr>
        <w:tblPrEx>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CellMar>
            <w:top w:w="0" w:type="dxa"/>
            <w:left w:w="108" w:type="dxa"/>
            <w:bottom w:w="0" w:type="dxa"/>
            <w:right w:w="108" w:type="dxa"/>
          </w:tblCellMar>
        </w:tblPrEx>
        <w:tc>
          <w:tcPr>
            <w:tcW w:w="1452" w:type="dxa"/>
            <w:tcBorders>
              <w:top w:val="single" w:color="4BACC6" w:sz="8" w:space="0"/>
              <w:left w:val="single" w:color="4BACC6" w:sz="8" w:space="0"/>
              <w:bottom w:val="single" w:color="4BACC6" w:sz="8" w:space="0"/>
              <w:right w:val="single" w:color="4BACC6" w:sz="8" w:space="0"/>
            </w:tcBorders>
            <w:shd w:val="clear" w:color="auto" w:fill="DAEEF3"/>
            <w:vAlign w:val="center"/>
          </w:tcPr>
          <w:p>
            <w:pPr>
              <w:pStyle w:val="472"/>
              <w:jc w:val="both"/>
              <w:rPr>
                <w:b w:val="0"/>
                <w:bCs/>
                <w:sz w:val="22"/>
                <w:szCs w:val="22"/>
                <w:lang w:eastAsia="zh-CN"/>
              </w:rPr>
            </w:pPr>
          </w:p>
        </w:tc>
        <w:tc>
          <w:tcPr>
            <w:tcW w:w="1208" w:type="dxa"/>
            <w:tcBorders>
              <w:top w:val="single" w:color="4BACC6" w:sz="8" w:space="0"/>
              <w:left w:val="single" w:color="4BACC6" w:sz="8" w:space="0"/>
              <w:bottom w:val="single" w:color="4BACC6" w:sz="8" w:space="0"/>
              <w:right w:val="single" w:color="4BACC6" w:sz="8" w:space="0"/>
            </w:tcBorders>
            <w:shd w:val="clear" w:color="auto" w:fill="auto"/>
            <w:vAlign w:val="center"/>
          </w:tcPr>
          <w:p>
            <w:pPr>
              <w:pStyle w:val="472"/>
              <w:jc w:val="both"/>
              <w:rPr>
                <w:sz w:val="22"/>
                <w:szCs w:val="22"/>
                <w:lang w:eastAsia="zh-CN"/>
              </w:rPr>
            </w:pPr>
          </w:p>
        </w:tc>
        <w:tc>
          <w:tcPr>
            <w:tcW w:w="2636" w:type="dxa"/>
            <w:tcBorders>
              <w:top w:val="single" w:color="4BACC6" w:sz="8" w:space="0"/>
              <w:left w:val="single" w:color="4BACC6" w:sz="8" w:space="0"/>
              <w:bottom w:val="single" w:color="4BACC6" w:sz="8" w:space="0"/>
              <w:right w:val="single" w:color="4BACC6" w:sz="8" w:space="0"/>
            </w:tcBorders>
            <w:shd w:val="clear" w:color="auto" w:fill="auto"/>
          </w:tcPr>
          <w:p>
            <w:pPr>
              <w:pStyle w:val="472"/>
              <w:jc w:val="both"/>
              <w:rPr>
                <w:sz w:val="22"/>
                <w:szCs w:val="22"/>
                <w:lang w:eastAsia="zh-CN"/>
              </w:rPr>
            </w:pPr>
          </w:p>
        </w:tc>
        <w:tc>
          <w:tcPr>
            <w:tcW w:w="1764" w:type="dxa"/>
            <w:tcBorders>
              <w:top w:val="single" w:color="4BACC6" w:sz="8" w:space="0"/>
              <w:left w:val="single" w:color="4BACC6" w:sz="8" w:space="0"/>
              <w:bottom w:val="single" w:color="4BACC6" w:sz="8" w:space="0"/>
              <w:right w:val="single" w:color="4BACC6" w:sz="8" w:space="0"/>
            </w:tcBorders>
            <w:shd w:val="clear" w:color="auto" w:fill="auto"/>
            <w:vAlign w:val="center"/>
          </w:tcPr>
          <w:p>
            <w:pPr>
              <w:pStyle w:val="472"/>
              <w:jc w:val="both"/>
              <w:rPr>
                <w:sz w:val="22"/>
                <w:szCs w:val="22"/>
                <w:lang w:eastAsia="zh-CN"/>
              </w:rPr>
            </w:pPr>
          </w:p>
        </w:tc>
        <w:tc>
          <w:tcPr>
            <w:tcW w:w="1916" w:type="dxa"/>
            <w:tcBorders>
              <w:top w:val="single" w:color="4BACC6" w:sz="8" w:space="0"/>
              <w:left w:val="single" w:color="4BACC6" w:sz="8" w:space="0"/>
              <w:bottom w:val="single" w:color="4BACC6" w:sz="8" w:space="0"/>
              <w:right w:val="single" w:color="4BACC6" w:sz="8" w:space="0"/>
            </w:tcBorders>
            <w:shd w:val="clear" w:color="auto" w:fill="auto"/>
            <w:vAlign w:val="center"/>
          </w:tcPr>
          <w:p>
            <w:pPr>
              <w:pStyle w:val="472"/>
              <w:jc w:val="both"/>
              <w:rPr>
                <w:sz w:val="22"/>
                <w:szCs w:val="22"/>
                <w:lang w:eastAsia="zh-CN"/>
              </w:rPr>
            </w:pPr>
          </w:p>
        </w:tc>
      </w:tr>
    </w:tbl>
    <w:p>
      <w:pPr>
        <w:pStyle w:val="255"/>
        <w:rPr>
          <w:rFonts w:eastAsia="SimSun"/>
          <w:sz w:val="22"/>
          <w:szCs w:val="22"/>
          <w:lang w:eastAsia="zh-CN"/>
        </w:rPr>
      </w:pPr>
    </w:p>
    <w:p>
      <w:pPr>
        <w:pStyle w:val="255"/>
        <w:rPr>
          <w:rFonts w:ascii="Times New Roman" w:hAnsi="Times New Roman" w:eastAsia="SimSun" w:cs="Times New Roman"/>
          <w:color w:val="FF0000"/>
          <w:sz w:val="22"/>
          <w:szCs w:val="22"/>
          <w:lang w:eastAsia="zh-CN"/>
        </w:rPr>
      </w:pPr>
      <w:r>
        <w:rPr>
          <w:rFonts w:ascii="Times New Roman" w:hAnsi="Times New Roman" w:cs="Times New Roman"/>
          <w:sz w:val="22"/>
          <w:szCs w:val="22"/>
          <w:lang w:eastAsia="zh-CN"/>
        </w:rPr>
        <w:t xml:space="preserve">*This form helps us to understand your paper better; </w:t>
      </w:r>
      <w:r>
        <w:rPr>
          <w:rFonts w:ascii="Times New Roman" w:hAnsi="Times New Roman" w:cs="Times New Roman"/>
          <w:color w:val="FF0000"/>
          <w:sz w:val="22"/>
          <w:szCs w:val="22"/>
          <w:lang w:eastAsia="zh-CN"/>
        </w:rPr>
        <w:t>the form itself will not be published.</w:t>
      </w:r>
    </w:p>
    <w:sectPr>
      <w:footerReference r:id="rId4" w:type="first"/>
      <w:footerReference r:id="rId3" w:type="default"/>
      <w:pgSz w:w="12240" w:h="15840"/>
      <w:pgMar w:top="1760" w:right="2040" w:bottom="2840" w:left="1440" w:header="706" w:footer="706" w:gutter="0"/>
      <w:cols w:space="708" w:num="1"/>
      <w:titlePg/>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Linux Libertine O">
    <w:altName w:val="Arial"/>
    <w:panose1 w:val="00000000000000000000"/>
    <w:charset w:val="00"/>
    <w:family w:val="auto"/>
    <w:pitch w:val="default"/>
    <w:sig w:usb0="00000000" w:usb1="00000000" w:usb2="02000020" w:usb3="00000000" w:csb0="000001BF" w:csb1="00000000"/>
  </w:font>
  <w:font w:name="MS Gothic">
    <w:panose1 w:val="020B0609070205080204"/>
    <w:charset w:val="80"/>
    <w:family w:val="auto"/>
    <w:pitch w:val="default"/>
    <w:sig w:usb0="E00002FF" w:usb1="6AC7FDFB" w:usb2="00000012" w:usb3="00000000" w:csb0="4002009F" w:csb1="DFD70000"/>
  </w:font>
  <w:font w:name="Linux Biolinum O">
    <w:altName w:val="Arial"/>
    <w:panose1 w:val="00000000000000000000"/>
    <w:charset w:val="00"/>
    <w:family w:val="auto"/>
    <w:pitch w:val="default"/>
    <w:sig w:usb0="00000000" w:usb1="00000000" w:usb2="00000020" w:usb3="00000000" w:csb0="000001BF" w:csb1="00000000"/>
  </w:font>
  <w:font w:name="MS Mincho">
    <w:panose1 w:val="02020609040205080304"/>
    <w:charset w:val="80"/>
    <w:family w:val="roman"/>
    <w:pitch w:val="default"/>
    <w:sig w:usb0="E00002FF" w:usb1="6AC7FDFB" w:usb2="00000012" w:usb3="00000000" w:csb0="4002009F" w:csb1="DFD70000"/>
  </w:font>
  <w:font w:name="Cambria">
    <w:panose1 w:val="02040503050406030204"/>
    <w:charset w:val="00"/>
    <w:family w:val="roman"/>
    <w:pitch w:val="default"/>
    <w:sig w:usb0="E00002FF" w:usb1="400004FF" w:usb2="00000000" w:usb3="00000000" w:csb0="2000019F" w:csb1="00000000"/>
  </w:font>
  <w:font w:name="Symbol">
    <w:panose1 w:val="05050102010706020507"/>
    <w:charset w:val="02"/>
    <w:family w:val="roman"/>
    <w:pitch w:val="default"/>
    <w:sig w:usb0="00000000" w:usb1="00000000" w:usb2="00000000" w:usb3="00000000" w:csb0="80000000" w:csb1="00000000"/>
  </w:font>
  <w:font w:name="InconsolataN">
    <w:altName w:val="Cambria Math"/>
    <w:panose1 w:val="00000000000000000000"/>
    <w:charset w:val="00"/>
    <w:family w:val="auto"/>
    <w:pitch w:val="default"/>
    <w:sig w:usb0="00000000" w:usb1="00000000" w:usb2="00000000" w:usb3="00000000" w:csb0="00000013" w:csb1="00000000"/>
  </w:font>
  <w:font w:name="Cambria Math">
    <w:panose1 w:val="02040503050406030204"/>
    <w:charset w:val="00"/>
    <w:family w:val="auto"/>
    <w:pitch w:val="default"/>
    <w:sig w:usb0="E00002FF" w:usb1="420024FF" w:usb2="00000000" w:usb3="00000000" w:csb0="2000019F" w:csb1="00000000"/>
  </w:font>
  <w:font w:name="Helvetica">
    <w:altName w:val="Arial"/>
    <w:panose1 w:val="020B0604020202020204"/>
    <w:charset w:val="00"/>
    <w:family w:val="swiss"/>
    <w:pitch w:val="default"/>
    <w:sig w:usb0="00000000" w:usb1="00000000" w:usb2="00000000" w:usb3="00000000" w:csb0="00000001" w:csb1="00000000"/>
  </w:font>
  <w:font w:name="PMingLiU">
    <w:panose1 w:val="02020500000000000000"/>
    <w:charset w:val="88"/>
    <w:family w:val="auto"/>
    <w:pitch w:val="default"/>
    <w:sig w:usb0="A00002FF" w:usb1="28CFFCFA" w:usb2="00000016" w:usb3="00000000" w:csb0="00100001" w:csb1="00000000"/>
  </w:font>
  <w:font w:name="Linux Liberti O">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jc w:val="center"/>
    </w:pPr>
    <w:r>
      <w:fldChar w:fldCharType="begin"/>
    </w:r>
    <w:r>
      <w:instrText xml:space="preserve"> PAGE   \* MERGEFORMAT </w:instrText>
    </w:r>
    <w:r>
      <w:fldChar w:fldCharType="separate"/>
    </w:r>
    <w:r>
      <w:t>12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Pr>
  </w:p>
  <w:p>
    <w:pPr>
      <w:pStyle w:val="37"/>
    </w:pPr>
  </w:p>
  <w:p>
    <w:pPr>
      <w:pStyle w:val="37"/>
    </w:pPr>
  </w:p>
  <w:p>
    <w:pPr>
      <w:pStyle w:val="37"/>
    </w:pPr>
  </w:p>
  <w:p>
    <w:pPr>
      <w:pStyle w:val="37"/>
    </w:pPr>
  </w:p>
  <w:p>
    <w:pPr>
      <w:pStyle w:val="37"/>
    </w:pPr>
  </w:p>
  <w:p>
    <w:pPr>
      <w:pStyle w:val="37"/>
    </w:pPr>
  </w:p>
  <w:p>
    <w:pPr>
      <w:pStyle w:val="37"/>
    </w:pPr>
  </w:p>
  <w:p>
    <w:pPr>
      <w:pStyle w:val="37"/>
    </w:pPr>
  </w:p>
  <w:p>
    <w:pPr>
      <w:pStyle w:val="37"/>
    </w:pPr>
  </w:p>
  <w:p>
    <w:pPr>
      <w:pStyle w:val="37"/>
    </w:pPr>
  </w:p>
  <w:p>
    <w:pPr>
      <w:pStyle w:val="37"/>
    </w:pPr>
  </w:p>
  <w:p>
    <w:pPr>
      <w:pStyle w:val="37"/>
    </w:pPr>
  </w:p>
  <w:p>
    <w:pPr>
      <w:pStyle w:val="37"/>
    </w:pPr>
  </w:p>
  <w:p>
    <w:pPr>
      <w:pStyle w:val="37"/>
    </w:pPr>
  </w:p>
  <w:p>
    <w:pPr>
      <w:pStyle w:val="37"/>
    </w:pPr>
  </w:p>
  <w:p>
    <w:pPr>
      <w:pStyle w:val="3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73A5E9"/>
    <w:multiLevelType w:val="singleLevel"/>
    <w:tmpl w:val="A373A5E9"/>
    <w:lvl w:ilvl="0" w:tentative="0">
      <w:start w:val="3"/>
      <w:numFmt w:val="decimal"/>
      <w:suff w:val="space"/>
      <w:lvlText w:val="%1."/>
      <w:lvlJc w:val="left"/>
    </w:lvl>
  </w:abstractNum>
  <w:abstractNum w:abstractNumId="1">
    <w:nsid w:val="FFFFFF7C"/>
    <w:multiLevelType w:val="singleLevel"/>
    <w:tmpl w:val="FFFFFF7C"/>
    <w:lvl w:ilvl="0" w:tentative="0">
      <w:start w:val="1"/>
      <w:numFmt w:val="decimal"/>
      <w:pStyle w:val="82"/>
      <w:lvlText w:val="%1."/>
      <w:lvlJc w:val="left"/>
      <w:pPr>
        <w:tabs>
          <w:tab w:val="left" w:pos="1800"/>
        </w:tabs>
        <w:ind w:left="1800" w:hanging="360"/>
      </w:pPr>
    </w:lvl>
  </w:abstractNum>
  <w:abstractNum w:abstractNumId="2">
    <w:nsid w:val="FFFFFF7D"/>
    <w:multiLevelType w:val="singleLevel"/>
    <w:tmpl w:val="FFFFFF7D"/>
    <w:lvl w:ilvl="0" w:tentative="0">
      <w:start w:val="1"/>
      <w:numFmt w:val="decimal"/>
      <w:pStyle w:val="81"/>
      <w:lvlText w:val="%1."/>
      <w:lvlJc w:val="left"/>
      <w:pPr>
        <w:tabs>
          <w:tab w:val="left" w:pos="1440"/>
        </w:tabs>
        <w:ind w:left="1440" w:hanging="360"/>
      </w:pPr>
    </w:lvl>
  </w:abstractNum>
  <w:abstractNum w:abstractNumId="3">
    <w:nsid w:val="FFFFFF7E"/>
    <w:multiLevelType w:val="singleLevel"/>
    <w:tmpl w:val="FFFFFF7E"/>
    <w:lvl w:ilvl="0" w:tentative="0">
      <w:start w:val="1"/>
      <w:numFmt w:val="decimal"/>
      <w:pStyle w:val="80"/>
      <w:lvlText w:val="%1."/>
      <w:lvlJc w:val="left"/>
      <w:pPr>
        <w:tabs>
          <w:tab w:val="left" w:pos="1080"/>
        </w:tabs>
        <w:ind w:left="1080" w:hanging="360"/>
      </w:pPr>
    </w:lvl>
  </w:abstractNum>
  <w:abstractNum w:abstractNumId="4">
    <w:nsid w:val="FFFFFF7F"/>
    <w:multiLevelType w:val="singleLevel"/>
    <w:tmpl w:val="FFFFFF7F"/>
    <w:lvl w:ilvl="0" w:tentative="0">
      <w:start w:val="1"/>
      <w:numFmt w:val="decimal"/>
      <w:pStyle w:val="79"/>
      <w:lvlText w:val="%1."/>
      <w:lvlJc w:val="left"/>
      <w:pPr>
        <w:tabs>
          <w:tab w:val="left" w:pos="720"/>
        </w:tabs>
        <w:ind w:left="720" w:hanging="360"/>
      </w:pPr>
    </w:lvl>
  </w:abstractNum>
  <w:abstractNum w:abstractNumId="5">
    <w:nsid w:val="FFFFFF80"/>
    <w:multiLevelType w:val="singleLevel"/>
    <w:tmpl w:val="FFFFFF80"/>
    <w:lvl w:ilvl="0" w:tentative="0">
      <w:start w:val="1"/>
      <w:numFmt w:val="bullet"/>
      <w:pStyle w:val="72"/>
      <w:lvlText w:val=""/>
      <w:lvlJc w:val="left"/>
      <w:pPr>
        <w:tabs>
          <w:tab w:val="left" w:pos="1800"/>
        </w:tabs>
        <w:ind w:left="1800" w:hanging="360"/>
      </w:pPr>
      <w:rPr>
        <w:rFonts w:hint="default" w:ascii="Symbol" w:hAnsi="Symbol"/>
      </w:rPr>
    </w:lvl>
  </w:abstractNum>
  <w:abstractNum w:abstractNumId="6">
    <w:nsid w:val="FFFFFF81"/>
    <w:multiLevelType w:val="singleLevel"/>
    <w:tmpl w:val="FFFFFF81"/>
    <w:lvl w:ilvl="0" w:tentative="0">
      <w:start w:val="1"/>
      <w:numFmt w:val="bullet"/>
      <w:pStyle w:val="71"/>
      <w:lvlText w:val=""/>
      <w:lvlJc w:val="left"/>
      <w:pPr>
        <w:tabs>
          <w:tab w:val="left" w:pos="1440"/>
        </w:tabs>
        <w:ind w:left="1440" w:hanging="360"/>
      </w:pPr>
      <w:rPr>
        <w:rFonts w:hint="default" w:ascii="Symbol" w:hAnsi="Symbol"/>
      </w:rPr>
    </w:lvl>
  </w:abstractNum>
  <w:abstractNum w:abstractNumId="7">
    <w:nsid w:val="FFFFFF82"/>
    <w:multiLevelType w:val="singleLevel"/>
    <w:tmpl w:val="FFFFFF82"/>
    <w:lvl w:ilvl="0" w:tentative="0">
      <w:start w:val="1"/>
      <w:numFmt w:val="bullet"/>
      <w:pStyle w:val="70"/>
      <w:lvlText w:val=""/>
      <w:lvlJc w:val="left"/>
      <w:pPr>
        <w:tabs>
          <w:tab w:val="left" w:pos="1080"/>
        </w:tabs>
        <w:ind w:left="1080" w:hanging="360"/>
      </w:pPr>
      <w:rPr>
        <w:rFonts w:hint="default" w:ascii="Symbol" w:hAnsi="Symbol"/>
      </w:rPr>
    </w:lvl>
  </w:abstractNum>
  <w:abstractNum w:abstractNumId="8">
    <w:nsid w:val="FFFFFF83"/>
    <w:multiLevelType w:val="singleLevel"/>
    <w:tmpl w:val="FFFFFF83"/>
    <w:lvl w:ilvl="0" w:tentative="0">
      <w:start w:val="1"/>
      <w:numFmt w:val="bullet"/>
      <w:pStyle w:val="69"/>
      <w:lvlText w:val=""/>
      <w:lvlJc w:val="left"/>
      <w:pPr>
        <w:tabs>
          <w:tab w:val="left" w:pos="720"/>
        </w:tabs>
        <w:ind w:left="720" w:hanging="360"/>
      </w:pPr>
      <w:rPr>
        <w:rFonts w:hint="default" w:ascii="Symbol" w:hAnsi="Symbol"/>
      </w:rPr>
    </w:lvl>
  </w:abstractNum>
  <w:abstractNum w:abstractNumId="9">
    <w:nsid w:val="FFFFFF88"/>
    <w:multiLevelType w:val="singleLevel"/>
    <w:tmpl w:val="FFFFFF88"/>
    <w:lvl w:ilvl="0" w:tentative="0">
      <w:start w:val="1"/>
      <w:numFmt w:val="decimal"/>
      <w:pStyle w:val="78"/>
      <w:lvlText w:val="%1."/>
      <w:lvlJc w:val="left"/>
      <w:pPr>
        <w:tabs>
          <w:tab w:val="left" w:pos="360"/>
        </w:tabs>
        <w:ind w:left="360" w:hanging="360"/>
      </w:pPr>
    </w:lvl>
  </w:abstractNum>
  <w:abstractNum w:abstractNumId="10">
    <w:nsid w:val="FFFFFF89"/>
    <w:multiLevelType w:val="singleLevel"/>
    <w:tmpl w:val="FFFFFF89"/>
    <w:lvl w:ilvl="0" w:tentative="0">
      <w:start w:val="1"/>
      <w:numFmt w:val="bullet"/>
      <w:pStyle w:val="68"/>
      <w:lvlText w:val=""/>
      <w:lvlJc w:val="left"/>
      <w:pPr>
        <w:tabs>
          <w:tab w:val="left" w:pos="360"/>
        </w:tabs>
        <w:ind w:left="360" w:hanging="360"/>
      </w:pPr>
      <w:rPr>
        <w:rFonts w:hint="default" w:ascii="Symbol" w:hAnsi="Symbol"/>
      </w:rPr>
    </w:lvl>
  </w:abstractNum>
  <w:abstractNum w:abstractNumId="11">
    <w:nsid w:val="01082DED"/>
    <w:multiLevelType w:val="multilevel"/>
    <w:tmpl w:val="01082DED"/>
    <w:lvl w:ilvl="0" w:tentative="0">
      <w:start w:val="1"/>
      <w:numFmt w:val="decimal"/>
      <w:pStyle w:val="253"/>
      <w:lvlText w:val="%1"/>
      <w:lvlJc w:val="left"/>
      <w:pPr>
        <w:ind w:left="432" w:hanging="432"/>
      </w:pPr>
      <w:rPr>
        <w:rFonts w:hint="default"/>
      </w:rPr>
    </w:lvl>
    <w:lvl w:ilvl="1" w:tentative="0">
      <w:start w:val="1"/>
      <w:numFmt w:val="decimal"/>
      <w:pStyle w:val="256"/>
      <w:lvlText w:val="%1.%2"/>
      <w:lvlJc w:val="left"/>
      <w:pPr>
        <w:ind w:left="576" w:hanging="576"/>
      </w:pPr>
      <w:rPr>
        <w:rFonts w:hint="default"/>
      </w:rPr>
    </w:lvl>
    <w:lvl w:ilvl="2" w:tentative="0">
      <w:start w:val="1"/>
      <w:numFmt w:val="decimal"/>
      <w:pStyle w:val="462"/>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2" w:hanging="1152"/>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4" w:hanging="1584"/>
      </w:pPr>
      <w:rPr>
        <w:rFonts w:hint="default"/>
      </w:rPr>
    </w:lvl>
  </w:abstractNum>
  <w:abstractNum w:abstractNumId="12">
    <w:nsid w:val="2BADECA5"/>
    <w:multiLevelType w:val="multilevel"/>
    <w:tmpl w:val="2BADECA5"/>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o"/>
      <w:lvlJc w:val="left"/>
      <w:pPr>
        <w:tabs>
          <w:tab w:val="left" w:pos="1440"/>
        </w:tabs>
        <w:ind w:left="1440" w:hanging="360"/>
      </w:pPr>
      <w:rPr>
        <w:rFonts w:ascii="Courier New" w:hAnsi="Courier New" w:cs="Courier New"/>
        <w:sz w:val="20"/>
      </w:rPr>
    </w:lvl>
    <w:lvl w:ilvl="2" w:tentative="0">
      <w:start w:val="1"/>
      <w:numFmt w:val="bullet"/>
      <w:lvlText w:val=""/>
      <w:lvlJc w:val="left"/>
      <w:pPr>
        <w:tabs>
          <w:tab w:val="left" w:pos="2160"/>
        </w:tabs>
        <w:ind w:left="2160" w:hanging="360"/>
      </w:pPr>
      <w:rPr>
        <w:rFonts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3">
    <w:nsid w:val="36662F61"/>
    <w:multiLevelType w:val="singleLevel"/>
    <w:tmpl w:val="36662F61"/>
    <w:lvl w:ilvl="0" w:tentative="0">
      <w:start w:val="1"/>
      <w:numFmt w:val="decimal"/>
      <w:pStyle w:val="252"/>
      <w:lvlText w:val="%1."/>
      <w:lvlJc w:val="left"/>
      <w:pPr>
        <w:ind w:left="480" w:hanging="240"/>
      </w:pPr>
      <w:rPr>
        <w:rFonts w:hint="default"/>
      </w:rPr>
    </w:lvl>
  </w:abstractNum>
  <w:abstractNum w:abstractNumId="14">
    <w:nsid w:val="63130CB7"/>
    <w:multiLevelType w:val="multilevel"/>
    <w:tmpl w:val="63130CB7"/>
    <w:lvl w:ilvl="0" w:tentative="0">
      <w:start w:val="1"/>
      <w:numFmt w:val="decimal"/>
      <w:pStyle w:val="288"/>
      <w:lvlText w:val="[%1]"/>
      <w:lvlJc w:val="left"/>
      <w:pPr>
        <w:ind w:left="36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5">
    <w:nsid w:val="632C682A"/>
    <w:multiLevelType w:val="multilevel"/>
    <w:tmpl w:val="632C682A"/>
    <w:lvl w:ilvl="0" w:tentative="0">
      <w:start w:val="1"/>
      <w:numFmt w:val="upperRoman"/>
      <w:lvlText w:val="Article %1."/>
      <w:lvlJc w:val="left"/>
      <w:pPr>
        <w:ind w:left="0" w:firstLine="0"/>
      </w:pPr>
      <w:rPr>
        <w:rFonts w:ascii="Linux Biolinum O" w:hAnsi="Linux Biolinum O" w:cs="Linux Biolinum O"/>
      </w:rPr>
    </w:lvl>
    <w:lvl w:ilvl="1" w:tentative="0">
      <w:start w:val="1"/>
      <w:numFmt w:val="decimalZero"/>
      <w:isLgl/>
      <w:lvlText w:val="Section %1.%2"/>
      <w:lvlJc w:val="left"/>
      <w:pPr>
        <w:ind w:left="0" w:firstLine="0"/>
      </w:pPr>
    </w:lvl>
    <w:lvl w:ilvl="2" w:tentative="0">
      <w:start w:val="1"/>
      <w:numFmt w:val="lowerLetter"/>
      <w:pStyle w:val="4"/>
      <w:lvlText w:val="(%3)"/>
      <w:lvlJc w:val="left"/>
      <w:pPr>
        <w:ind w:left="720" w:hanging="432"/>
      </w:pPr>
    </w:lvl>
    <w:lvl w:ilvl="3" w:tentative="0">
      <w:start w:val="1"/>
      <w:numFmt w:val="lowerRoman"/>
      <w:pStyle w:val="5"/>
      <w:lvlText w:val="(%4)"/>
      <w:lvlJc w:val="right"/>
      <w:pPr>
        <w:ind w:left="864" w:hanging="144"/>
      </w:pPr>
    </w:lvl>
    <w:lvl w:ilvl="4" w:tentative="0">
      <w:start w:val="1"/>
      <w:numFmt w:val="decimal"/>
      <w:pStyle w:val="6"/>
      <w:lvlText w:val="%5)"/>
      <w:lvlJc w:val="left"/>
      <w:pPr>
        <w:ind w:left="1008" w:hanging="432"/>
      </w:pPr>
    </w:lvl>
    <w:lvl w:ilvl="5" w:tentative="0">
      <w:start w:val="1"/>
      <w:numFmt w:val="lowerLetter"/>
      <w:pStyle w:val="7"/>
      <w:lvlText w:val="%6)"/>
      <w:lvlJc w:val="left"/>
      <w:pPr>
        <w:ind w:left="1152" w:hanging="432"/>
      </w:pPr>
    </w:lvl>
    <w:lvl w:ilvl="6" w:tentative="0">
      <w:start w:val="1"/>
      <w:numFmt w:val="lowerRoman"/>
      <w:pStyle w:val="8"/>
      <w:lvlText w:val="%7)"/>
      <w:lvlJc w:val="right"/>
      <w:pPr>
        <w:ind w:left="1296" w:hanging="288"/>
      </w:pPr>
    </w:lvl>
    <w:lvl w:ilvl="7" w:tentative="0">
      <w:start w:val="1"/>
      <w:numFmt w:val="lowerLetter"/>
      <w:pStyle w:val="9"/>
      <w:lvlText w:val="%8."/>
      <w:lvlJc w:val="left"/>
      <w:pPr>
        <w:ind w:left="1440" w:hanging="432"/>
      </w:pPr>
    </w:lvl>
    <w:lvl w:ilvl="8" w:tentative="0">
      <w:start w:val="1"/>
      <w:numFmt w:val="lowerRoman"/>
      <w:pStyle w:val="10"/>
      <w:lvlText w:val="%9."/>
      <w:lvlJc w:val="right"/>
      <w:pPr>
        <w:ind w:left="1584" w:hanging="144"/>
      </w:pPr>
    </w:lvl>
  </w:abstractNum>
  <w:abstractNum w:abstractNumId="16">
    <w:nsid w:val="6C402C58"/>
    <w:multiLevelType w:val="multilevel"/>
    <w:tmpl w:val="6C402C58"/>
    <w:lvl w:ilvl="0" w:tentative="0">
      <w:start w:val="1"/>
      <w:numFmt w:val="decimal"/>
      <w:pStyle w:val="471"/>
      <w:lvlText w:val="Figure %1. "/>
      <w:lvlJc w:val="left"/>
      <w:pPr>
        <w:tabs>
          <w:tab w:val="left" w:pos="720"/>
        </w:tabs>
      </w:pPr>
      <w:rPr>
        <w:rFonts w:hint="default" w:ascii="Times New Roman" w:hAnsi="Times New Roman" w:cs="Times New Roman"/>
        <w:b w:val="0"/>
        <w:bCs w:val="0"/>
        <w:i w:val="0"/>
        <w:iCs w:val="0"/>
        <w:color w:val="auto"/>
        <w:sz w:val="16"/>
        <w:szCs w:val="16"/>
      </w:rPr>
    </w:lvl>
    <w:lvl w:ilvl="1" w:tentative="0">
      <w:start w:val="1"/>
      <w:numFmt w:val="lowerLetter"/>
      <w:lvlText w:val="%2."/>
      <w:lvlJc w:val="left"/>
      <w:pPr>
        <w:tabs>
          <w:tab w:val="left" w:pos="1440"/>
        </w:tabs>
        <w:ind w:left="1440" w:hanging="360"/>
      </w:pPr>
      <w:rPr>
        <w:rFonts w:cs="Times New Roman"/>
      </w:rPr>
    </w:lvl>
    <w:lvl w:ilvl="2" w:tentative="0">
      <w:start w:val="1"/>
      <w:numFmt w:val="lowerRoman"/>
      <w:lvlText w:val="%3."/>
      <w:lvlJc w:val="right"/>
      <w:pPr>
        <w:tabs>
          <w:tab w:val="left" w:pos="2160"/>
        </w:tabs>
        <w:ind w:left="2160" w:hanging="18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lowerLetter"/>
      <w:lvlText w:val="%5."/>
      <w:lvlJc w:val="left"/>
      <w:pPr>
        <w:tabs>
          <w:tab w:val="left" w:pos="3600"/>
        </w:tabs>
        <w:ind w:left="3600" w:hanging="360"/>
      </w:pPr>
      <w:rPr>
        <w:rFonts w:cs="Times New Roman"/>
      </w:rPr>
    </w:lvl>
    <w:lvl w:ilvl="5" w:tentative="0">
      <w:start w:val="1"/>
      <w:numFmt w:val="lowerRoman"/>
      <w:lvlText w:val="%6."/>
      <w:lvlJc w:val="right"/>
      <w:pPr>
        <w:tabs>
          <w:tab w:val="left" w:pos="4320"/>
        </w:tabs>
        <w:ind w:left="4320" w:hanging="18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lowerLetter"/>
      <w:lvlText w:val="%8."/>
      <w:lvlJc w:val="left"/>
      <w:pPr>
        <w:tabs>
          <w:tab w:val="left" w:pos="5760"/>
        </w:tabs>
        <w:ind w:left="5760" w:hanging="360"/>
      </w:pPr>
      <w:rPr>
        <w:rFonts w:cs="Times New Roman"/>
      </w:rPr>
    </w:lvl>
    <w:lvl w:ilvl="8" w:tentative="0">
      <w:start w:val="1"/>
      <w:numFmt w:val="lowerRoman"/>
      <w:lvlText w:val="%9."/>
      <w:lvlJc w:val="right"/>
      <w:pPr>
        <w:tabs>
          <w:tab w:val="left" w:pos="6480"/>
        </w:tabs>
        <w:ind w:left="6480" w:hanging="180"/>
      </w:pPr>
      <w:rPr>
        <w:rFonts w:cs="Times New Roman"/>
      </w:rPr>
    </w:lvl>
  </w:abstractNum>
  <w:abstractNum w:abstractNumId="17">
    <w:nsid w:val="7E2D53F0"/>
    <w:multiLevelType w:val="multilevel"/>
    <w:tmpl w:val="7E2D53F0"/>
    <w:lvl w:ilvl="0" w:tentative="0">
      <w:start w:val="1"/>
      <w:numFmt w:val="decimal"/>
      <w:lvlText w:val="%1."/>
      <w:lvlJc w:val="left"/>
      <w:pPr>
        <w:tabs>
          <w:tab w:val="left" w:pos="720"/>
        </w:tabs>
        <w:ind w:left="720" w:hanging="360"/>
      </w:pPr>
      <w:rPr>
        <w:rFonts w:hint="default"/>
        <w:b w:val="0"/>
        <w:bCs/>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num w:numId="1">
    <w:abstractNumId w:val="15"/>
  </w:num>
  <w:num w:numId="2">
    <w:abstractNumId w:val="10"/>
  </w:num>
  <w:num w:numId="3">
    <w:abstractNumId w:val="8"/>
  </w:num>
  <w:num w:numId="4">
    <w:abstractNumId w:val="7"/>
  </w:num>
  <w:num w:numId="5">
    <w:abstractNumId w:val="6"/>
  </w:num>
  <w:num w:numId="6">
    <w:abstractNumId w:val="5"/>
  </w:num>
  <w:num w:numId="7">
    <w:abstractNumId w:val="9"/>
  </w:num>
  <w:num w:numId="8">
    <w:abstractNumId w:val="4"/>
  </w:num>
  <w:num w:numId="9">
    <w:abstractNumId w:val="3"/>
  </w:num>
  <w:num w:numId="10">
    <w:abstractNumId w:val="2"/>
  </w:num>
  <w:num w:numId="11">
    <w:abstractNumId w:val="1"/>
  </w:num>
  <w:num w:numId="12">
    <w:abstractNumId w:val="13"/>
  </w:num>
  <w:num w:numId="13">
    <w:abstractNumId w:val="11"/>
  </w:num>
  <w:num w:numId="14">
    <w:abstractNumId w:val="14"/>
  </w:num>
  <w:num w:numId="15">
    <w:abstractNumId w:val="16"/>
  </w:num>
  <w:num w:numId="16">
    <w:abstractNumId w:val="17"/>
  </w:num>
  <w:num w:numId="17">
    <w:abstractNumId w:val="0"/>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nforcement="0"/>
  <w:defaultTabStop w:val="720"/>
  <w:drawingGridHorizontalSpacing w:val="360"/>
  <w:drawingGridVerticalSpacing w:val="360"/>
  <w:displayHorizontalDrawingGridEvery w:val="1"/>
  <w:displayVerticalDrawingGridEvery w:val="1"/>
  <w:noPunctuationKerning w:val="1"/>
  <w:characterSpacingControl w:val="doNotCompress"/>
  <w:compat>
    <w:doNotExpandShiftReturn/>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jUyNjYxsbAwNjE0MDdW0lEKTi0uzszPAykwMqwFAJ2CFWctAAAA"/>
  </w:docVars>
  <w:rsids>
    <w:rsidRoot w:val="0008602E"/>
    <w:rsid w:val="000039B9"/>
    <w:rsid w:val="00012038"/>
    <w:rsid w:val="00016A42"/>
    <w:rsid w:val="00026F05"/>
    <w:rsid w:val="00030078"/>
    <w:rsid w:val="0004530F"/>
    <w:rsid w:val="00056759"/>
    <w:rsid w:val="00071858"/>
    <w:rsid w:val="000723E6"/>
    <w:rsid w:val="0007457F"/>
    <w:rsid w:val="000852CB"/>
    <w:rsid w:val="0008602E"/>
    <w:rsid w:val="00094CDC"/>
    <w:rsid w:val="00095C5D"/>
    <w:rsid w:val="00097023"/>
    <w:rsid w:val="00097C6B"/>
    <w:rsid w:val="000B263B"/>
    <w:rsid w:val="000B40B0"/>
    <w:rsid w:val="000B66C4"/>
    <w:rsid w:val="000B69BC"/>
    <w:rsid w:val="000C43BD"/>
    <w:rsid w:val="000C6221"/>
    <w:rsid w:val="000E65D7"/>
    <w:rsid w:val="000F27EC"/>
    <w:rsid w:val="00133DB7"/>
    <w:rsid w:val="001419C7"/>
    <w:rsid w:val="00143408"/>
    <w:rsid w:val="001464FF"/>
    <w:rsid w:val="001609FD"/>
    <w:rsid w:val="00165CFE"/>
    <w:rsid w:val="00171F58"/>
    <w:rsid w:val="00175D35"/>
    <w:rsid w:val="00184F3C"/>
    <w:rsid w:val="00187EEE"/>
    <w:rsid w:val="001A2505"/>
    <w:rsid w:val="001B0568"/>
    <w:rsid w:val="001B1C82"/>
    <w:rsid w:val="001B690F"/>
    <w:rsid w:val="001B6D7A"/>
    <w:rsid w:val="001D2DB8"/>
    <w:rsid w:val="001E2551"/>
    <w:rsid w:val="001E2D05"/>
    <w:rsid w:val="001E59C7"/>
    <w:rsid w:val="001F5542"/>
    <w:rsid w:val="0022435E"/>
    <w:rsid w:val="00226946"/>
    <w:rsid w:val="0023173D"/>
    <w:rsid w:val="00232507"/>
    <w:rsid w:val="00232592"/>
    <w:rsid w:val="002375A6"/>
    <w:rsid w:val="00241FC3"/>
    <w:rsid w:val="00245F36"/>
    <w:rsid w:val="00256D26"/>
    <w:rsid w:val="00264A4B"/>
    <w:rsid w:val="00272049"/>
    <w:rsid w:val="002813B9"/>
    <w:rsid w:val="00282050"/>
    <w:rsid w:val="0028733C"/>
    <w:rsid w:val="002B7BDE"/>
    <w:rsid w:val="002C4ACC"/>
    <w:rsid w:val="002D27B4"/>
    <w:rsid w:val="002E3C76"/>
    <w:rsid w:val="002E4BBC"/>
    <w:rsid w:val="002E613F"/>
    <w:rsid w:val="0030123F"/>
    <w:rsid w:val="00307806"/>
    <w:rsid w:val="00325075"/>
    <w:rsid w:val="0034440B"/>
    <w:rsid w:val="00345FD1"/>
    <w:rsid w:val="00346032"/>
    <w:rsid w:val="00347097"/>
    <w:rsid w:val="0035027B"/>
    <w:rsid w:val="00355041"/>
    <w:rsid w:val="00357AFE"/>
    <w:rsid w:val="00360455"/>
    <w:rsid w:val="00382673"/>
    <w:rsid w:val="003970AA"/>
    <w:rsid w:val="003A2157"/>
    <w:rsid w:val="003A2F0E"/>
    <w:rsid w:val="003A5268"/>
    <w:rsid w:val="003A540F"/>
    <w:rsid w:val="003B13D2"/>
    <w:rsid w:val="003B418C"/>
    <w:rsid w:val="003B75C2"/>
    <w:rsid w:val="003C3AB4"/>
    <w:rsid w:val="003C532D"/>
    <w:rsid w:val="003D6F43"/>
    <w:rsid w:val="003E025A"/>
    <w:rsid w:val="003F3514"/>
    <w:rsid w:val="003F6914"/>
    <w:rsid w:val="0040379A"/>
    <w:rsid w:val="00411515"/>
    <w:rsid w:val="00414235"/>
    <w:rsid w:val="00427741"/>
    <w:rsid w:val="00441C11"/>
    <w:rsid w:val="00442A1A"/>
    <w:rsid w:val="00444018"/>
    <w:rsid w:val="00447643"/>
    <w:rsid w:val="0045056A"/>
    <w:rsid w:val="004564EC"/>
    <w:rsid w:val="00456D82"/>
    <w:rsid w:val="00471F13"/>
    <w:rsid w:val="00496E20"/>
    <w:rsid w:val="004B0079"/>
    <w:rsid w:val="004B380B"/>
    <w:rsid w:val="004B4437"/>
    <w:rsid w:val="004C31B4"/>
    <w:rsid w:val="004C3570"/>
    <w:rsid w:val="004E7CE0"/>
    <w:rsid w:val="004F1F77"/>
    <w:rsid w:val="004F297F"/>
    <w:rsid w:val="00501023"/>
    <w:rsid w:val="00523880"/>
    <w:rsid w:val="00530374"/>
    <w:rsid w:val="0054003C"/>
    <w:rsid w:val="005447E5"/>
    <w:rsid w:val="00544B8C"/>
    <w:rsid w:val="0054701D"/>
    <w:rsid w:val="00551592"/>
    <w:rsid w:val="00560F83"/>
    <w:rsid w:val="00565836"/>
    <w:rsid w:val="005670C2"/>
    <w:rsid w:val="005722C7"/>
    <w:rsid w:val="005804EB"/>
    <w:rsid w:val="0058050A"/>
    <w:rsid w:val="0058251A"/>
    <w:rsid w:val="0059056E"/>
    <w:rsid w:val="00593E4E"/>
    <w:rsid w:val="005B128B"/>
    <w:rsid w:val="005C5AC4"/>
    <w:rsid w:val="005E43E6"/>
    <w:rsid w:val="005E7B80"/>
    <w:rsid w:val="00604CA3"/>
    <w:rsid w:val="00605A08"/>
    <w:rsid w:val="00614A19"/>
    <w:rsid w:val="006156D8"/>
    <w:rsid w:val="00617243"/>
    <w:rsid w:val="006267A7"/>
    <w:rsid w:val="00630604"/>
    <w:rsid w:val="00636000"/>
    <w:rsid w:val="00651D2F"/>
    <w:rsid w:val="006552C5"/>
    <w:rsid w:val="00660075"/>
    <w:rsid w:val="006731E1"/>
    <w:rsid w:val="00682D23"/>
    <w:rsid w:val="00695442"/>
    <w:rsid w:val="006A6DF0"/>
    <w:rsid w:val="006C2A3C"/>
    <w:rsid w:val="006C413E"/>
    <w:rsid w:val="006C6C2F"/>
    <w:rsid w:val="006D0A6D"/>
    <w:rsid w:val="006D1F16"/>
    <w:rsid w:val="006D76F7"/>
    <w:rsid w:val="006E6F2A"/>
    <w:rsid w:val="006F02D2"/>
    <w:rsid w:val="00713A03"/>
    <w:rsid w:val="007419B5"/>
    <w:rsid w:val="00746BCA"/>
    <w:rsid w:val="007545FA"/>
    <w:rsid w:val="00754EA8"/>
    <w:rsid w:val="00755A25"/>
    <w:rsid w:val="00763F53"/>
    <w:rsid w:val="007679F3"/>
    <w:rsid w:val="00771D0F"/>
    <w:rsid w:val="00772A08"/>
    <w:rsid w:val="00772D8F"/>
    <w:rsid w:val="007753FC"/>
    <w:rsid w:val="0078683C"/>
    <w:rsid w:val="007918B0"/>
    <w:rsid w:val="007A23DA"/>
    <w:rsid w:val="007B7078"/>
    <w:rsid w:val="007C3AD8"/>
    <w:rsid w:val="007C57D2"/>
    <w:rsid w:val="0082298C"/>
    <w:rsid w:val="008275CB"/>
    <w:rsid w:val="0083613D"/>
    <w:rsid w:val="00840E46"/>
    <w:rsid w:val="0084185F"/>
    <w:rsid w:val="00860B1D"/>
    <w:rsid w:val="008645B1"/>
    <w:rsid w:val="00884239"/>
    <w:rsid w:val="008855AE"/>
    <w:rsid w:val="00887B7D"/>
    <w:rsid w:val="008924A5"/>
    <w:rsid w:val="00894B43"/>
    <w:rsid w:val="008A70B8"/>
    <w:rsid w:val="008A7B2D"/>
    <w:rsid w:val="008C40F0"/>
    <w:rsid w:val="008D3252"/>
    <w:rsid w:val="008D5155"/>
    <w:rsid w:val="008E02DD"/>
    <w:rsid w:val="008F5A4A"/>
    <w:rsid w:val="00906FA6"/>
    <w:rsid w:val="009132D2"/>
    <w:rsid w:val="00923F1F"/>
    <w:rsid w:val="00925CE4"/>
    <w:rsid w:val="00954449"/>
    <w:rsid w:val="0096469A"/>
    <w:rsid w:val="009666F6"/>
    <w:rsid w:val="00976834"/>
    <w:rsid w:val="0098316C"/>
    <w:rsid w:val="00983E7F"/>
    <w:rsid w:val="00984078"/>
    <w:rsid w:val="009907FC"/>
    <w:rsid w:val="00991E32"/>
    <w:rsid w:val="00996EF9"/>
    <w:rsid w:val="009A05BE"/>
    <w:rsid w:val="009B5CDC"/>
    <w:rsid w:val="009D1F50"/>
    <w:rsid w:val="009D632E"/>
    <w:rsid w:val="009E0815"/>
    <w:rsid w:val="009E27B2"/>
    <w:rsid w:val="009E3487"/>
    <w:rsid w:val="009F6659"/>
    <w:rsid w:val="00A02ED8"/>
    <w:rsid w:val="00A074E3"/>
    <w:rsid w:val="00A170CF"/>
    <w:rsid w:val="00A53CA0"/>
    <w:rsid w:val="00A62D4B"/>
    <w:rsid w:val="00A65ADA"/>
    <w:rsid w:val="00A70723"/>
    <w:rsid w:val="00A70C11"/>
    <w:rsid w:val="00A81938"/>
    <w:rsid w:val="00A8296F"/>
    <w:rsid w:val="00A87EFD"/>
    <w:rsid w:val="00A91516"/>
    <w:rsid w:val="00A96468"/>
    <w:rsid w:val="00AA345B"/>
    <w:rsid w:val="00AA6E11"/>
    <w:rsid w:val="00AB49A2"/>
    <w:rsid w:val="00AB6464"/>
    <w:rsid w:val="00AD2B71"/>
    <w:rsid w:val="00AF34BE"/>
    <w:rsid w:val="00AF529F"/>
    <w:rsid w:val="00B04738"/>
    <w:rsid w:val="00B10F73"/>
    <w:rsid w:val="00B1638F"/>
    <w:rsid w:val="00B16D13"/>
    <w:rsid w:val="00B21A8E"/>
    <w:rsid w:val="00B25EC5"/>
    <w:rsid w:val="00B2647B"/>
    <w:rsid w:val="00B309CD"/>
    <w:rsid w:val="00B32DED"/>
    <w:rsid w:val="00B464E9"/>
    <w:rsid w:val="00B47F28"/>
    <w:rsid w:val="00B50C8A"/>
    <w:rsid w:val="00B52B86"/>
    <w:rsid w:val="00B64A8C"/>
    <w:rsid w:val="00B65892"/>
    <w:rsid w:val="00B7329F"/>
    <w:rsid w:val="00B73374"/>
    <w:rsid w:val="00B73A7F"/>
    <w:rsid w:val="00B73DAA"/>
    <w:rsid w:val="00B747C3"/>
    <w:rsid w:val="00BA2BA2"/>
    <w:rsid w:val="00BB707F"/>
    <w:rsid w:val="00BC1284"/>
    <w:rsid w:val="00BD1209"/>
    <w:rsid w:val="00BD529B"/>
    <w:rsid w:val="00BE10C8"/>
    <w:rsid w:val="00BE1D93"/>
    <w:rsid w:val="00BE6AC7"/>
    <w:rsid w:val="00BF6A11"/>
    <w:rsid w:val="00C050A4"/>
    <w:rsid w:val="00C12895"/>
    <w:rsid w:val="00C13C4C"/>
    <w:rsid w:val="00C14AD6"/>
    <w:rsid w:val="00C24C41"/>
    <w:rsid w:val="00C31821"/>
    <w:rsid w:val="00C36157"/>
    <w:rsid w:val="00C42C2E"/>
    <w:rsid w:val="00C525D7"/>
    <w:rsid w:val="00C562CF"/>
    <w:rsid w:val="00C57AA7"/>
    <w:rsid w:val="00C61C71"/>
    <w:rsid w:val="00C85D5B"/>
    <w:rsid w:val="00C86697"/>
    <w:rsid w:val="00CB3E5C"/>
    <w:rsid w:val="00CC1C8C"/>
    <w:rsid w:val="00CC1ECE"/>
    <w:rsid w:val="00CD6BEE"/>
    <w:rsid w:val="00CE09D7"/>
    <w:rsid w:val="00CE5EA4"/>
    <w:rsid w:val="00CE687A"/>
    <w:rsid w:val="00CE6F4E"/>
    <w:rsid w:val="00CF5162"/>
    <w:rsid w:val="00D02F71"/>
    <w:rsid w:val="00D04CEC"/>
    <w:rsid w:val="00D05B86"/>
    <w:rsid w:val="00D05B93"/>
    <w:rsid w:val="00D1477A"/>
    <w:rsid w:val="00D25BDB"/>
    <w:rsid w:val="00D26753"/>
    <w:rsid w:val="00D26E14"/>
    <w:rsid w:val="00D315A5"/>
    <w:rsid w:val="00D32C9E"/>
    <w:rsid w:val="00D4116C"/>
    <w:rsid w:val="00D41A16"/>
    <w:rsid w:val="00D458D0"/>
    <w:rsid w:val="00D67A85"/>
    <w:rsid w:val="00D75782"/>
    <w:rsid w:val="00D81AE6"/>
    <w:rsid w:val="00D92A3B"/>
    <w:rsid w:val="00DA5AB4"/>
    <w:rsid w:val="00DB1127"/>
    <w:rsid w:val="00DB176D"/>
    <w:rsid w:val="00DC6044"/>
    <w:rsid w:val="00DD4AD3"/>
    <w:rsid w:val="00DD5CB7"/>
    <w:rsid w:val="00DE047E"/>
    <w:rsid w:val="00DF0BA4"/>
    <w:rsid w:val="00E00E3A"/>
    <w:rsid w:val="00E02C38"/>
    <w:rsid w:val="00E03AF6"/>
    <w:rsid w:val="00E31A15"/>
    <w:rsid w:val="00E51565"/>
    <w:rsid w:val="00E62682"/>
    <w:rsid w:val="00EA155B"/>
    <w:rsid w:val="00EA39C9"/>
    <w:rsid w:val="00EA5ED5"/>
    <w:rsid w:val="00EB17F1"/>
    <w:rsid w:val="00EC59D4"/>
    <w:rsid w:val="00ED01B9"/>
    <w:rsid w:val="00ED07F9"/>
    <w:rsid w:val="00ED2C80"/>
    <w:rsid w:val="00EE2E4F"/>
    <w:rsid w:val="00EE4FEB"/>
    <w:rsid w:val="00EF18AD"/>
    <w:rsid w:val="00EF2F35"/>
    <w:rsid w:val="00EF634C"/>
    <w:rsid w:val="00F040F5"/>
    <w:rsid w:val="00F05498"/>
    <w:rsid w:val="00F06DDF"/>
    <w:rsid w:val="00F542FA"/>
    <w:rsid w:val="00F64D59"/>
    <w:rsid w:val="00FB74C1"/>
    <w:rsid w:val="00FC3AB0"/>
    <w:rsid w:val="00FC5B00"/>
    <w:rsid w:val="00FD48C2"/>
    <w:rsid w:val="00FE5E64"/>
    <w:rsid w:val="00FF447D"/>
    <w:rsid w:val="00FF7EB2"/>
    <w:rsid w:val="08403362"/>
    <w:rsid w:val="0EE57319"/>
    <w:rsid w:val="1FC13574"/>
    <w:rsid w:val="419E0298"/>
    <w:rsid w:val="457671B1"/>
    <w:rsid w:val="49807346"/>
    <w:rsid w:val="4B434163"/>
    <w:rsid w:val="56037955"/>
    <w:rsid w:val="56581940"/>
    <w:rsid w:val="5B556F80"/>
    <w:rsid w:val="6B204F60"/>
    <w:rsid w:val="6E7C59C5"/>
  </w:rsids>
  <m:mathPr>
    <m:mathFont m:val="Cambria Math"/>
    <m:brkBin m:val="before"/>
    <m:brkBinSub m:val="--"/>
    <m:smallFrac m:val="1"/>
    <m:dispDef/>
    <m:lMargin m:val="0"/>
    <m:rMargin m:val="0"/>
    <m:defJc m:val="centerGroup"/>
    <m:wrapRight m:val="1"/>
    <m:intLim m:val="subSup"/>
    <m:naryLim m:val="subSup"/>
  </m:mathPr>
  <w:doNotAutoCompressPictures/>
  <w:themeFontLang w:val="en-US" w:eastAsia="ja-JP"/>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iPriority="99" w:name="index 1"/>
    <w:lsdException w:qFormat="1" w:uiPriority="99" w:name="index 2"/>
    <w:lsdException w:qFormat="1" w:uiPriority="99" w:name="index 3"/>
    <w:lsdException w:qFormat="1" w:uiPriority="99" w:name="index 4"/>
    <w:lsdException w:qFormat="1" w:uiPriority="99" w:name="index 5"/>
    <w:lsdException w:qFormat="1" w:uiPriority="99" w:name="index 6"/>
    <w:lsdException w:qFormat="1" w:uiPriority="99" w:name="index 7"/>
    <w:lsdException w:qFormat="1" w:uiPriority="99" w:name="index 8"/>
    <w:lsdException w:qFormat="1" w:uiPriority="99" w:name="index 9"/>
    <w:lsdException w:qFormat="1" w:uiPriority="39" w:name="toc 1"/>
    <w:lsdException w:qFormat="1" w:uiPriority="39" w:name="toc 2"/>
    <w:lsdException w:qFormat="1" w:uiPriority="39" w:name="toc 3"/>
    <w:lsdException w:qFormat="1" w:uiPriority="39" w:name="toc 4"/>
    <w:lsdException w:qFormat="1" w:uiPriority="39" w:name="toc 5"/>
    <w:lsdException w:qFormat="1" w:uiPriority="39" w:name="toc 6"/>
    <w:lsdException w:qFormat="1" w:uiPriority="39" w:name="toc 7"/>
    <w:lsdException w:qFormat="1" w:uiPriority="39" w:name="toc 8"/>
    <w:lsdException w:qFormat="1" w:uiPriority="39" w:name="toc 9"/>
    <w:lsdException w:qFormat="1" w:uiPriority="99" w:name="Normal Indent"/>
    <w:lsdException w:qFormat="1" w:unhideWhenUsed="0" w:uiPriority="0" w:semiHidden="0" w:name="footnote text"/>
    <w:lsdException w:qFormat="1" w:uiPriority="99" w:name="annotation text"/>
    <w:lsdException w:qFormat="1" w:uiPriority="99" w:semiHidden="0" w:name="header"/>
    <w:lsdException w:qFormat="1" w:uiPriority="99" w:semiHidden="0" w:name="footer"/>
    <w:lsdException w:qFormat="1" w:uiPriority="99" w:name="index heading"/>
    <w:lsdException w:qFormat="1" w:uiPriority="35" w:semiHidden="0" w:name="caption"/>
    <w:lsdException w:qFormat="1" w:uiPriority="99" w:name="table of figures"/>
    <w:lsdException w:qFormat="1" w:uiPriority="99" w:name="envelope address"/>
    <w:lsdException w:qFormat="1" w:uiPriority="99" w:name="envelope return"/>
    <w:lsdException w:qFormat="1" w:unhideWhenUsed="0" w:uiPriority="0" w:semiHidden="0" w:name="footnote reference"/>
    <w:lsdException w:qFormat="1" w:uiPriority="99" w:name="annotation reference"/>
    <w:lsdException w:qFormat="1" w:uiPriority="99" w:name="line number"/>
    <w:lsdException w:qFormat="1" w:uiPriority="99" w:name="page number"/>
    <w:lsdException w:qFormat="1" w:uiPriority="99" w:name="endnote reference"/>
    <w:lsdException w:qFormat="1" w:uiPriority="99" w:name="endnote text"/>
    <w:lsdException w:qFormat="1" w:uiPriority="99" w:name="table of authorities"/>
    <w:lsdException w:qFormat="1" w:uiPriority="99" w:name="macro"/>
    <w:lsdException w:qFormat="1" w:uiPriority="99" w:name="toa heading"/>
    <w:lsdException w:qFormat="1" w:uiPriority="99" w:name="List"/>
    <w:lsdException w:qFormat="1" w:uiPriority="0" w:name="List Bullet"/>
    <w:lsdException w:qFormat="1" w:uiPriority="99" w:name="List Number"/>
    <w:lsdException w:qFormat="1" w:uiPriority="99" w:name="List 2"/>
    <w:lsdException w:qFormat="1" w:uiPriority="99" w:name="List 3"/>
    <w:lsdException w:qFormat="1" w:uiPriority="99" w:name="List 4"/>
    <w:lsdException w:qFormat="1" w:uiPriority="99" w:name="List 5"/>
    <w:lsdException w:qFormat="1" w:uiPriority="99" w:name="List Bullet 2"/>
    <w:lsdException w:qFormat="1" w:uiPriority="99" w:name="List Bullet 3"/>
    <w:lsdException w:qFormat="1" w:uiPriority="99" w:name="List Bullet 4"/>
    <w:lsdException w:qFormat="1" w:uiPriority="99" w:name="List Bullet 5"/>
    <w:lsdException w:qFormat="1" w:uiPriority="99" w:name="List Number 2"/>
    <w:lsdException w:qFormat="1" w:uiPriority="99" w:name="List Number 3"/>
    <w:lsdException w:qFormat="1" w:uiPriority="99" w:name="List Number 4"/>
    <w:lsdException w:qFormat="1" w:uiPriority="99" w:name="List Number 5"/>
    <w:lsdException w:qFormat="1" w:unhideWhenUsed="0" w:uiPriority="10" w:semiHidden="0" w:name="Title"/>
    <w:lsdException w:qFormat="1" w:uiPriority="99" w:name="Closing"/>
    <w:lsdException w:qFormat="1" w:uiPriority="99" w:name="Signature"/>
    <w:lsdException w:qFormat="1" w:uiPriority="1" w:name="Default Paragraph Font"/>
    <w:lsdException w:qFormat="1" w:uiPriority="99" w:name="Body Text"/>
    <w:lsdException w:qFormat="1" w:uiPriority="99" w:name="Body Text Indent"/>
    <w:lsdException w:qFormat="1" w:uiPriority="99" w:name="List Continue"/>
    <w:lsdException w:qFormat="1" w:uiPriority="99" w:name="List Continue 2"/>
    <w:lsdException w:qFormat="1" w:uiPriority="99" w:name="List Continue 3"/>
    <w:lsdException w:qFormat="1" w:uiPriority="99" w:name="List Continue 4"/>
    <w:lsdException w:qFormat="1" w:uiPriority="99" w:name="List Continue 5"/>
    <w:lsdException w:qFormat="1" w:uiPriority="99" w:name="Message Header"/>
    <w:lsdException w:qFormat="1" w:unhideWhenUsed="0" w:uiPriority="0" w:semiHidden="0" w:name="Subtitle"/>
    <w:lsdException w:qFormat="1" w:uiPriority="99" w:name="Salutation"/>
    <w:lsdException w:qFormat="1" w:uiPriority="99" w:name="Date"/>
    <w:lsdException w:qFormat="1" w:uiPriority="99" w:name="Body Text First Indent"/>
    <w:lsdException w:qFormat="1" w:uiPriority="99" w:name="Body Text First Indent 2"/>
    <w:lsdException w:qFormat="1" w:uiPriority="99" w:name="Note Heading"/>
    <w:lsdException w:qFormat="1" w:uiPriority="99" w:name="Body Text 2"/>
    <w:lsdException w:qFormat="1" w:uiPriority="99" w:name="Body Text 3"/>
    <w:lsdException w:qFormat="1" w:uiPriority="99" w:name="Body Text Indent 2"/>
    <w:lsdException w:qFormat="1" w:uiPriority="99" w:name="Body Text Indent 3"/>
    <w:lsdException w:qFormat="1" w:uiPriority="99" w:name="Block Text"/>
    <w:lsdException w:qFormat="1" w:unhideWhenUsed="0" w:uiPriority="0" w:semiHidden="0" w:name="Hyperlink"/>
    <w:lsdException w:qFormat="1"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iPriority="99" w:name="Plain Text"/>
    <w:lsdException w:qFormat="1" w:uiPriority="99" w:name="E-mail Signature"/>
    <w:lsdException w:qFormat="1" w:uiPriority="99" w:name="Normal (Web)"/>
    <w:lsdException w:qFormat="1" w:uiPriority="99" w:name="HTML Acronym"/>
    <w:lsdException w:qFormat="1" w:uiPriority="99" w:name="HTML Address"/>
    <w:lsdException w:qFormat="1" w:uiPriority="99" w:name="HTML Cite"/>
    <w:lsdException w:qFormat="1" w:uiPriority="99" w:name="HTML Code"/>
    <w:lsdException w:qFormat="1" w:uiPriority="99" w:name="HTML Definition"/>
    <w:lsdException w:qFormat="1" w:uiPriority="99" w:name="HTML Keyboard"/>
    <w:lsdException w:qFormat="1"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qFormat="1" w:uiPriority="99" w:name="annotation subject"/>
    <w:lsdException w:qFormat="1" w:uiPriority="99" w:name="Table Simple 1"/>
    <w:lsdException w:qFormat="1" w:uiPriority="99" w:name="Table Simple 2"/>
    <w:lsdException w:qFormat="1" w:uiPriority="99" w:name="Table Simple 3"/>
    <w:lsdException w:qFormat="1" w:uiPriority="99" w:name="Table Classic 1"/>
    <w:lsdException w:qFormat="1" w:uiPriority="99" w:name="Table Classic 2"/>
    <w:lsdException w:qFormat="1" w:uiPriority="99" w:name="Table Classic 3"/>
    <w:lsdException w:qFormat="1" w:uiPriority="99" w:name="Table Classic 4"/>
    <w:lsdException w:qFormat="1" w:uiPriority="99" w:name="Table Colorful 1"/>
    <w:lsdException w:qFormat="1" w:uiPriority="99" w:name="Table Colorful 2"/>
    <w:lsdException w:qFormat="1" w:uiPriority="99" w:name="Table Colorful 3"/>
    <w:lsdException w:qFormat="1" w:uiPriority="99" w:name="Table Columns 1"/>
    <w:lsdException w:qFormat="1" w:uiPriority="99" w:name="Table Columns 2"/>
    <w:lsdException w:qFormat="1" w:uiPriority="99" w:name="Table Columns 3"/>
    <w:lsdException w:qFormat="1" w:uiPriority="99" w:name="Table Columns 4"/>
    <w:lsdException w:qFormat="1" w:uiPriority="99" w:name="Table Columns 5"/>
    <w:lsdException w:qFormat="1" w:uiPriority="99" w:name="Table Grid 1"/>
    <w:lsdException w:qFormat="1" w:uiPriority="99" w:name="Table Grid 2"/>
    <w:lsdException w:qFormat="1" w:uiPriority="99" w:name="Table Grid 3"/>
    <w:lsdException w:qFormat="1" w:uiPriority="99" w:name="Table Grid 4"/>
    <w:lsdException w:qFormat="1" w:uiPriority="99" w:name="Table Grid 5"/>
    <w:lsdException w:qFormat="1" w:uiPriority="99" w:name="Table Grid 6"/>
    <w:lsdException w:qFormat="1" w:uiPriority="99" w:name="Table Grid 7"/>
    <w:lsdException w:qFormat="1" w:uiPriority="99" w:name="Table Grid 8"/>
    <w:lsdException w:qFormat="1" w:uiPriority="99" w:name="Table List 1"/>
    <w:lsdException w:qFormat="1" w:uiPriority="99" w:name="Table List 2"/>
    <w:lsdException w:qFormat="1" w:uiPriority="99" w:name="Table List 3"/>
    <w:lsdException w:qFormat="1" w:uiPriority="99" w:name="Table List 4"/>
    <w:lsdException w:qFormat="1" w:uiPriority="99" w:name="Table List 5"/>
    <w:lsdException w:qFormat="1" w:uiPriority="99" w:name="Table List 6"/>
    <w:lsdException w:qFormat="1" w:uiPriority="99" w:name="Table List 7"/>
    <w:lsdException w:qFormat="1" w:uiPriority="99" w:name="Table List 8"/>
    <w:lsdException w:qFormat="1" w:uiPriority="99" w:name="Table 3D effects 1"/>
    <w:lsdException w:qFormat="1" w:uiPriority="99" w:name="Table 3D effects 2"/>
    <w:lsdException w:qFormat="1" w:uiPriority="99" w:name="Table 3D effects 3"/>
    <w:lsdException w:qFormat="1" w:uiPriority="99" w:name="Table Contemporary"/>
    <w:lsdException w:qFormat="1" w:uiPriority="99" w:name="Table Elegant"/>
    <w:lsdException w:qFormat="1" w:uiPriority="99" w:name="Table Professional"/>
    <w:lsdException w:qFormat="1" w:uiPriority="99" w:name="Table Subtle 1"/>
    <w:lsdException w:qFormat="1" w:unhideWhenUsed="0" w:uiPriority="99" w:semiHidden="0" w:name="Table Subtle 2"/>
    <w:lsdException w:qFormat="1" w:uiPriority="99" w:name="Table Web 1"/>
    <w:lsdException w:qFormat="1" w:uiPriority="99" w:name="Table Web 2"/>
    <w:lsdException w:qFormat="1" w:unhideWhenUsed="0" w:uiPriority="99" w:semiHidden="0" w:name="Table Web 3"/>
    <w:lsdException w:qFormat="1" w:uiPriority="99" w:name="Balloon Text"/>
    <w:lsdException w:qFormat="1" w:unhideWhenUsed="0" w:uiPriority="59" w:semiHidden="0" w:name="Table Grid"/>
    <w:lsdException w:qFormat="1" w:uiPriority="99" w:name="Table Theme"/>
    <w:lsdException w:qFormat="1" w:unhideWhenUsed="0" w:uiPriority="99" w:name="Placeholder Text"/>
    <w:lsdException w:qFormat="1" w:unhideWhenUsed="0" w:uiPriority="1" w:semiHidden="0" w:name="No Spacing"/>
    <w:lsdException w:qFormat="1" w:uiPriority="60" w:name="Light Shading"/>
    <w:lsdException w:qFormat="1" w:uiPriority="61" w:name="Light List"/>
    <w:lsdException w:qFormat="1" w:uiPriority="62" w:name="Light Grid"/>
    <w:lsdException w:qFormat="1" w:uiPriority="63" w:name="Medium Shading 1"/>
    <w:lsdException w:qFormat="1" w:uiPriority="64" w:name="Medium Shading 2"/>
    <w:lsdException w:qFormat="1" w:uiPriority="65" w:name="Medium List 1"/>
    <w:lsdException w:qFormat="1" w:uiPriority="66" w:name="Medium List 2"/>
    <w:lsdException w:qFormat="1" w:uiPriority="67" w:name="Medium Grid 1"/>
    <w:lsdException w:qFormat="1" w:uiPriority="68" w:name="Medium Grid 2"/>
    <w:lsdException w:qFormat="1" w:uiPriority="69" w:name="Medium Grid 3"/>
    <w:lsdException w:qFormat="1" w:uiPriority="70" w:name="Dark List"/>
    <w:lsdException w:qFormat="1" w:uiPriority="71" w:name="Colorful Shading"/>
    <w:lsdException w:qFormat="1" w:uiPriority="72" w:name="Colorful List"/>
    <w:lsdException w:qFormat="1" w:uiPriority="73" w:name="Colorful Grid"/>
    <w:lsdException w:qFormat="1" w:uiPriority="60" w:name="Light Shading Accent 1"/>
    <w:lsdException w:qFormat="1" w:uiPriority="61" w:name="Light List Accent 1"/>
    <w:lsdException w:qFormat="1" w:unhideWhenUsed="0" w:uiPriority="62" w:semiHidden="0" w:name="Light Grid Accent 1"/>
    <w:lsdException w:qFormat="1" w:unhideWhenUsed="0" w:uiPriority="63" w:semiHidden="0" w:name="Medium Shading 1 Accent 1"/>
    <w:lsdException w:qFormat="1" w:unhideWhenUsed="0" w:uiPriority="64" w:semiHidden="0" w:name="Medium Shading 2 Accent 1"/>
    <w:lsdException w:qFormat="1" w:unhideWhenUsed="0" w:uiPriority="65" w:semiHidden="0" w:name="Medium List 1 Accent 1"/>
    <w:lsdException w:qFormat="1" w:unhideWhenUsed="0" w:uiPriority="0" w:semiHidden="0" w:name="List Paragraph"/>
    <w:lsdException w:qFormat="1" w:unhideWhenUsed="0" w:uiPriority="29" w:semiHidden="0" w:name="Quote"/>
    <w:lsdException w:qFormat="1" w:unhideWhenUsed="0" w:uiPriority="30" w:semiHidden="0" w:name="Intense Quote"/>
    <w:lsdException w:qFormat="1" w:uiPriority="66" w:name="Medium List 2 Accent 1"/>
    <w:lsdException w:qFormat="1" w:uiPriority="67" w:name="Medium Grid 1 Accent 1"/>
    <w:lsdException w:qFormat="1" w:uiPriority="68" w:name="Medium Grid 2 Accent 1"/>
    <w:lsdException w:qFormat="1" w:uiPriority="69" w:name="Medium Grid 3 Accent 1"/>
    <w:lsdException w:qFormat="1" w:uiPriority="70" w:name="Dark List Accent 1"/>
    <w:lsdException w:qFormat="1" w:uiPriority="71" w:name="Colorful Shading Accent 1"/>
    <w:lsdException w:qFormat="1" w:uiPriority="72" w:name="Colorful List Accent 1"/>
    <w:lsdException w:qFormat="1" w:uiPriority="73" w:name="Colorful Grid Accent 1"/>
    <w:lsdException w:qFormat="1" w:uiPriority="60" w:name="Light Shading Accent 2"/>
    <w:lsdException w:qFormat="1" w:uiPriority="61" w:name="Light List Accent 2"/>
    <w:lsdException w:qFormat="1" w:uiPriority="62" w:name="Light Grid Accent 2"/>
    <w:lsdException w:qFormat="1" w:uiPriority="63" w:name="Medium Shading 1 Accent 2"/>
    <w:lsdException w:qFormat="1" w:uiPriority="64" w:name="Medium Shading 2 Accent 2"/>
    <w:lsdException w:qFormat="1" w:uiPriority="65" w:name="Medium List 1 Accent 2"/>
    <w:lsdException w:qFormat="1" w:uiPriority="66" w:name="Medium List 2 Accent 2"/>
    <w:lsdException w:qFormat="1" w:uiPriority="67" w:name="Medium Grid 1 Accent 2"/>
    <w:lsdException w:qFormat="1" w:uiPriority="68" w:name="Medium Grid 2 Accent 2"/>
    <w:lsdException w:qFormat="1" w:uiPriority="69" w:name="Medium Grid 3 Accent 2"/>
    <w:lsdException w:qFormat="1" w:uiPriority="70" w:name="Dark List Accent 2"/>
    <w:lsdException w:qFormat="1" w:uiPriority="71" w:name="Colorful Shading Accent 2"/>
    <w:lsdException w:qFormat="1" w:uiPriority="72" w:name="Colorful List Accent 2"/>
    <w:lsdException w:qFormat="1" w:uiPriority="73" w:name="Colorful Grid Accent 2"/>
    <w:lsdException w:qFormat="1" w:uiPriority="60" w:name="Light Shading Accent 3"/>
    <w:lsdException w:qFormat="1" w:uiPriority="61" w:name="Light List Accent 3"/>
    <w:lsdException w:qFormat="1" w:uiPriority="62" w:name="Light Grid Accent 3"/>
    <w:lsdException w:qFormat="1" w:uiPriority="63" w:name="Medium Shading 1 Accent 3"/>
    <w:lsdException w:qFormat="1" w:uiPriority="64" w:name="Medium Shading 2 Accent 3"/>
    <w:lsdException w:qFormat="1" w:uiPriority="65" w:name="Medium List 1 Accent 3"/>
    <w:lsdException w:qFormat="1" w:uiPriority="66" w:name="Medium List 2 Accent 3"/>
    <w:lsdException w:qFormat="1" w:uiPriority="67" w:name="Medium Grid 1 Accent 3"/>
    <w:lsdException w:qFormat="1" w:uiPriority="68" w:name="Medium Grid 2 Accent 3"/>
    <w:lsdException w:qFormat="1" w:uiPriority="69" w:name="Medium Grid 3 Accent 3"/>
    <w:lsdException w:qFormat="1" w:uiPriority="70" w:name="Dark List Accent 3"/>
    <w:lsdException w:qFormat="1" w:uiPriority="71" w:name="Colorful Shading Accent 3"/>
    <w:lsdException w:qFormat="1" w:uiPriority="72" w:name="Colorful List Accent 3"/>
    <w:lsdException w:qFormat="1" w:uiPriority="73" w:name="Colorful Grid Accent 3"/>
    <w:lsdException w:qFormat="1" w:uiPriority="60" w:name="Light Shading Accent 4"/>
    <w:lsdException w:qFormat="1" w:uiPriority="61" w:name="Light List Accent 4"/>
    <w:lsdException w:qFormat="1" w:uiPriority="62" w:name="Light Grid Accent 4"/>
    <w:lsdException w:qFormat="1" w:uiPriority="63" w:name="Medium Shading 1 Accent 4"/>
    <w:lsdException w:qFormat="1" w:uiPriority="64" w:name="Medium Shading 2 Accent 4"/>
    <w:lsdException w:qFormat="1" w:uiPriority="65" w:name="Medium List 1 Accent 4"/>
    <w:lsdException w:qFormat="1" w:uiPriority="66" w:name="Medium List 2 Accent 4"/>
    <w:lsdException w:qFormat="1" w:uiPriority="67" w:name="Medium Grid 1 Accent 4"/>
    <w:lsdException w:qFormat="1" w:uiPriority="68" w:name="Medium Grid 2 Accent 4"/>
    <w:lsdException w:qFormat="1" w:uiPriority="69" w:name="Medium Grid 3 Accent 4"/>
    <w:lsdException w:qFormat="1" w:uiPriority="70" w:name="Dark List Accent 4"/>
    <w:lsdException w:qFormat="1" w:uiPriority="71" w:name="Colorful Shading Accent 4"/>
    <w:lsdException w:qFormat="1" w:uiPriority="72" w:name="Colorful List Accent 4"/>
    <w:lsdException w:qFormat="1" w:uiPriority="73" w:name="Colorful Grid Accent 4"/>
    <w:lsdException w:qFormat="1" w:uiPriority="60" w:name="Light Shading Accent 5"/>
    <w:lsdException w:qFormat="1" w:uiPriority="61" w:name="Light List Accent 5"/>
    <w:lsdException w:qFormat="1" w:uiPriority="62" w:name="Light Grid Accent 5"/>
    <w:lsdException w:qFormat="1" w:uiPriority="63" w:name="Medium Shading 1 Accent 5"/>
    <w:lsdException w:qFormat="1" w:uiPriority="64" w:name="Medium Shading 2 Accent 5"/>
    <w:lsdException w:qFormat="1" w:uiPriority="65" w:name="Medium List 1 Accent 5"/>
    <w:lsdException w:qFormat="1" w:uiPriority="66" w:name="Medium List 2 Accent 5"/>
    <w:lsdException w:qFormat="1" w:uiPriority="67" w:name="Medium Grid 1 Accent 5"/>
    <w:lsdException w:qFormat="1" w:uiPriority="68" w:name="Medium Grid 2 Accent 5"/>
    <w:lsdException w:qFormat="1" w:uiPriority="69" w:name="Medium Grid 3 Accent 5"/>
    <w:lsdException w:qFormat="1" w:uiPriority="70" w:name="Dark List Accent 5"/>
    <w:lsdException w:qFormat="1" w:uiPriority="71" w:name="Colorful Shading Accent 5"/>
    <w:lsdException w:qFormat="1" w:uiPriority="72" w:name="Colorful List Accent 5"/>
    <w:lsdException w:qFormat="1" w:uiPriority="73" w:name="Colorful Grid Accent 5"/>
    <w:lsdException w:qFormat="1" w:uiPriority="60" w:name="Light Shading Accent 6"/>
    <w:lsdException w:qFormat="1" w:uiPriority="61" w:name="Light List Accent 6"/>
    <w:lsdException w:qFormat="1" w:uiPriority="62" w:name="Light Grid Accent 6"/>
    <w:lsdException w:qFormat="1" w:uiPriority="63" w:name="Medium Shading 1 Accent 6"/>
    <w:lsdException w:qFormat="1" w:uiPriority="64" w:name="Medium Shading 2 Accent 6"/>
    <w:lsdException w:qFormat="1" w:uiPriority="65" w:name="Medium List 1 Accent 6"/>
    <w:lsdException w:qFormat="1" w:uiPriority="66" w:name="Medium List 2 Accent 6"/>
    <w:lsdException w:qFormat="1" w:uiPriority="67" w:name="Medium Grid 1 Accent 6"/>
    <w:lsdException w:qFormat="1" w:uiPriority="68" w:name="Medium Grid 2 Accent 6"/>
    <w:lsdException w:qFormat="1" w:uiPriority="69" w:name="Medium Grid 3 Accent 6"/>
    <w:lsdException w:qFormat="1" w:unhideWhenUsed="0" w:uiPriority="70" w:semiHidden="0" w:name="Dark List Accent 6"/>
    <w:lsdException w:qFormat="1" w:unhideWhenUsed="0" w:uiPriority="71" w:semiHidden="0" w:name="Colorful Shading Accent 6"/>
    <w:lsdException w:qFormat="1" w:unhideWhenUsed="0" w:uiPriority="72" w:semiHidden="0" w:name="Colorful List Accent 6"/>
    <w:lsdException w:qFormat="1"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GB" w:eastAsia="en-GB" w:bidi="ar-SA"/>
    </w:rPr>
  </w:style>
  <w:style w:type="paragraph" w:styleId="2">
    <w:name w:val="heading 1"/>
    <w:basedOn w:val="1"/>
    <w:next w:val="1"/>
    <w:link w:val="300"/>
    <w:qFormat/>
    <w:uiPriority w:val="9"/>
    <w:pPr>
      <w:keepNext/>
      <w:keepLines/>
      <w:spacing w:before="240"/>
      <w:outlineLvl w:val="0"/>
    </w:pPr>
    <w:rPr>
      <w:rFonts w:ascii="Linux Libertine O" w:hAnsi="Linux Libertine O" w:cs="Linux Libertine O" w:eastAsiaTheme="majorEastAsia"/>
      <w:color w:val="376092" w:themeColor="accent1" w:themeShade="BF"/>
      <w:sz w:val="32"/>
      <w:szCs w:val="32"/>
      <w:lang w:val="en-US" w:eastAsia="ja-JP"/>
    </w:rPr>
  </w:style>
  <w:style w:type="paragraph" w:styleId="3">
    <w:name w:val="heading 2"/>
    <w:basedOn w:val="1"/>
    <w:next w:val="1"/>
    <w:link w:val="301"/>
    <w:unhideWhenUsed/>
    <w:qFormat/>
    <w:uiPriority w:val="9"/>
    <w:pPr>
      <w:keepNext/>
      <w:keepLines/>
      <w:spacing w:before="40"/>
      <w:outlineLvl w:val="1"/>
    </w:pPr>
    <w:rPr>
      <w:rFonts w:ascii="Linux Libertine O" w:hAnsi="Linux Libertine O" w:cs="Linux Libertine O" w:eastAsiaTheme="majorEastAsia"/>
      <w:color w:val="376092" w:themeColor="accent1" w:themeShade="BF"/>
      <w:sz w:val="26"/>
      <w:szCs w:val="26"/>
      <w:lang w:val="en-US" w:eastAsia="ja-JP"/>
    </w:rPr>
  </w:style>
  <w:style w:type="paragraph" w:styleId="4">
    <w:name w:val="heading 3"/>
    <w:basedOn w:val="1"/>
    <w:next w:val="1"/>
    <w:link w:val="303"/>
    <w:semiHidden/>
    <w:unhideWhenUsed/>
    <w:qFormat/>
    <w:uiPriority w:val="9"/>
    <w:pPr>
      <w:keepNext/>
      <w:keepLines/>
      <w:numPr>
        <w:ilvl w:val="2"/>
        <w:numId w:val="1"/>
      </w:numPr>
      <w:spacing w:before="40"/>
      <w:outlineLvl w:val="2"/>
    </w:pPr>
    <w:rPr>
      <w:rFonts w:ascii="Linux Libertine O" w:hAnsi="Linux Libertine O" w:cs="Linux Libertine O" w:eastAsiaTheme="majorEastAsia"/>
      <w:color w:val="254061" w:themeColor="accent1" w:themeShade="80"/>
      <w:lang w:val="en-US" w:eastAsia="ja-JP"/>
    </w:rPr>
  </w:style>
  <w:style w:type="paragraph" w:styleId="5">
    <w:name w:val="heading 4"/>
    <w:basedOn w:val="1"/>
    <w:next w:val="1"/>
    <w:link w:val="304"/>
    <w:semiHidden/>
    <w:unhideWhenUsed/>
    <w:qFormat/>
    <w:uiPriority w:val="9"/>
    <w:pPr>
      <w:keepNext/>
      <w:keepLines/>
      <w:numPr>
        <w:ilvl w:val="3"/>
        <w:numId w:val="1"/>
      </w:numPr>
      <w:spacing w:before="40"/>
      <w:outlineLvl w:val="3"/>
    </w:pPr>
    <w:rPr>
      <w:rFonts w:ascii="Linux Libertine O" w:hAnsi="Linux Libertine O" w:cs="Linux Libertine O" w:eastAsiaTheme="majorEastAsia"/>
      <w:i/>
      <w:iCs/>
      <w:color w:val="376092" w:themeColor="accent1" w:themeShade="BF"/>
      <w:sz w:val="18"/>
      <w:lang w:val="en-US" w:eastAsia="ja-JP"/>
    </w:rPr>
  </w:style>
  <w:style w:type="paragraph" w:styleId="6">
    <w:name w:val="heading 5"/>
    <w:basedOn w:val="1"/>
    <w:next w:val="1"/>
    <w:link w:val="305"/>
    <w:semiHidden/>
    <w:unhideWhenUsed/>
    <w:qFormat/>
    <w:uiPriority w:val="9"/>
    <w:pPr>
      <w:keepNext/>
      <w:keepLines/>
      <w:numPr>
        <w:ilvl w:val="4"/>
        <w:numId w:val="1"/>
      </w:numPr>
      <w:spacing w:before="40"/>
      <w:outlineLvl w:val="4"/>
    </w:pPr>
    <w:rPr>
      <w:rFonts w:ascii="Linux Libertine O" w:hAnsi="Linux Libertine O" w:cs="Linux Libertine O" w:eastAsiaTheme="majorEastAsia"/>
      <w:color w:val="376092" w:themeColor="accent1" w:themeShade="BF"/>
      <w:sz w:val="18"/>
      <w:lang w:val="en-US" w:eastAsia="ja-JP"/>
    </w:rPr>
  </w:style>
  <w:style w:type="paragraph" w:styleId="7">
    <w:name w:val="heading 6"/>
    <w:basedOn w:val="1"/>
    <w:next w:val="1"/>
    <w:link w:val="306"/>
    <w:semiHidden/>
    <w:unhideWhenUsed/>
    <w:qFormat/>
    <w:uiPriority w:val="9"/>
    <w:pPr>
      <w:keepNext/>
      <w:keepLines/>
      <w:numPr>
        <w:ilvl w:val="5"/>
        <w:numId w:val="1"/>
      </w:numPr>
      <w:spacing w:before="40"/>
      <w:outlineLvl w:val="5"/>
    </w:pPr>
    <w:rPr>
      <w:rFonts w:ascii="Linux Libertine O" w:hAnsi="Linux Libertine O" w:cs="Linux Libertine O" w:eastAsiaTheme="majorEastAsia"/>
      <w:color w:val="254061" w:themeColor="accent1" w:themeShade="80"/>
      <w:sz w:val="18"/>
      <w:lang w:val="en-US" w:eastAsia="ja-JP"/>
    </w:rPr>
  </w:style>
  <w:style w:type="paragraph" w:styleId="8">
    <w:name w:val="heading 7"/>
    <w:basedOn w:val="1"/>
    <w:next w:val="1"/>
    <w:link w:val="307"/>
    <w:semiHidden/>
    <w:unhideWhenUsed/>
    <w:qFormat/>
    <w:uiPriority w:val="9"/>
    <w:pPr>
      <w:keepNext/>
      <w:keepLines/>
      <w:numPr>
        <w:ilvl w:val="6"/>
        <w:numId w:val="1"/>
      </w:numPr>
      <w:spacing w:before="40"/>
      <w:outlineLvl w:val="6"/>
    </w:pPr>
    <w:rPr>
      <w:rFonts w:ascii="Linux Libertine O" w:hAnsi="Linux Libertine O" w:cs="Linux Libertine O" w:eastAsiaTheme="majorEastAsia"/>
      <w:i/>
      <w:iCs/>
      <w:color w:val="254061" w:themeColor="accent1" w:themeShade="80"/>
      <w:sz w:val="18"/>
      <w:lang w:val="en-US" w:eastAsia="ja-JP"/>
    </w:rPr>
  </w:style>
  <w:style w:type="paragraph" w:styleId="9">
    <w:name w:val="heading 8"/>
    <w:basedOn w:val="1"/>
    <w:next w:val="1"/>
    <w:link w:val="308"/>
    <w:semiHidden/>
    <w:unhideWhenUsed/>
    <w:qFormat/>
    <w:uiPriority w:val="9"/>
    <w:pPr>
      <w:keepNext/>
      <w:keepLines/>
      <w:numPr>
        <w:ilvl w:val="7"/>
        <w:numId w:val="1"/>
      </w:numPr>
      <w:spacing w:before="40"/>
      <w:outlineLvl w:val="7"/>
    </w:pPr>
    <w:rPr>
      <w:rFonts w:ascii="Linux Libertine O" w:hAnsi="Linux Libertine O" w:cs="Linux Libertine O" w:eastAsiaTheme="majorEastAsia"/>
      <w:color w:val="262626" w:themeColor="text1" w:themeTint="D9"/>
      <w:sz w:val="21"/>
      <w:szCs w:val="21"/>
      <w:lang w:val="en-US" w:eastAsia="ja-JP"/>
      <w14:textFill>
        <w14:solidFill>
          <w14:schemeClr w14:val="tx1">
            <w14:lumMod w14:val="85000"/>
            <w14:lumOff w14:val="15000"/>
          </w14:schemeClr>
        </w14:solidFill>
      </w14:textFill>
    </w:rPr>
  </w:style>
  <w:style w:type="paragraph" w:styleId="10">
    <w:name w:val="heading 9"/>
    <w:basedOn w:val="1"/>
    <w:next w:val="1"/>
    <w:link w:val="309"/>
    <w:semiHidden/>
    <w:unhideWhenUsed/>
    <w:qFormat/>
    <w:uiPriority w:val="9"/>
    <w:pPr>
      <w:keepNext/>
      <w:keepLines/>
      <w:numPr>
        <w:ilvl w:val="8"/>
        <w:numId w:val="1"/>
      </w:numPr>
      <w:spacing w:before="40"/>
      <w:outlineLvl w:val="8"/>
    </w:pPr>
    <w:rPr>
      <w:rFonts w:ascii="Linux Libertine O" w:hAnsi="Linux Libertine O" w:cs="Linux Libertine O" w:eastAsiaTheme="majorEastAsia"/>
      <w:i/>
      <w:iCs/>
      <w:color w:val="262626" w:themeColor="text1" w:themeTint="D9"/>
      <w:sz w:val="21"/>
      <w:szCs w:val="21"/>
      <w:lang w:val="en-US" w:eastAsia="ja-JP"/>
      <w14:textFill>
        <w14:solidFill>
          <w14:schemeClr w14:val="tx1">
            <w14:lumMod w14:val="85000"/>
            <w14:lumOff w14:val="15000"/>
          </w14:schemeClr>
        </w14:solidFill>
      </w14:textFill>
    </w:rPr>
  </w:style>
  <w:style w:type="character" w:default="1" w:styleId="11">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13">
    <w:name w:val="Balloon Text"/>
    <w:basedOn w:val="1"/>
    <w:link w:val="298"/>
    <w:semiHidden/>
    <w:unhideWhenUsed/>
    <w:qFormat/>
    <w:uiPriority w:val="99"/>
    <w:rPr>
      <w:rFonts w:ascii="Linux Biolinum O" w:hAnsi="Linux Biolinum O" w:eastAsia="MS Mincho" w:cs="Linux Biolinum O"/>
      <w:sz w:val="18"/>
      <w:szCs w:val="18"/>
      <w:lang w:val="en-US" w:eastAsia="ja-JP"/>
    </w:rPr>
  </w:style>
  <w:style w:type="paragraph" w:styleId="14">
    <w:name w:val="Block Text"/>
    <w:basedOn w:val="1"/>
    <w:semiHidden/>
    <w:unhideWhenUsed/>
    <w:qFormat/>
    <w:uiPriority w:val="99"/>
    <w:pPr>
      <w:pBdr>
        <w:top w:val="single" w:color="4F81BD" w:themeColor="accent1" w:sz="2" w:space="10"/>
        <w:left w:val="single" w:color="4F81BD" w:themeColor="accent1" w:sz="2" w:space="10"/>
        <w:bottom w:val="single" w:color="4F81BD" w:themeColor="accent1" w:sz="2" w:space="10"/>
        <w:right w:val="single" w:color="4F81BD" w:themeColor="accent1" w:sz="2" w:space="10"/>
      </w:pBdr>
      <w:spacing w:after="200"/>
      <w:ind w:left="1152" w:right="1152"/>
    </w:pPr>
    <w:rPr>
      <w:rFonts w:ascii="Linux Libertine O" w:hAnsi="Linux Libertine O" w:cs="Linux Libertine O" w:eastAsiaTheme="minorEastAsia"/>
      <w:i/>
      <w:iCs/>
      <w:color w:val="4F81BD" w:themeColor="accent1"/>
      <w:sz w:val="18"/>
      <w:lang w:val="en-US" w:eastAsia="ja-JP"/>
      <w14:textFill>
        <w14:solidFill>
          <w14:schemeClr w14:val="accent1"/>
        </w14:solidFill>
      </w14:textFill>
    </w:rPr>
  </w:style>
  <w:style w:type="paragraph" w:styleId="15">
    <w:name w:val="Body Text"/>
    <w:basedOn w:val="1"/>
    <w:link w:val="311"/>
    <w:semiHidden/>
    <w:unhideWhenUsed/>
    <w:qFormat/>
    <w:uiPriority w:val="99"/>
    <w:pPr>
      <w:spacing w:after="120"/>
    </w:pPr>
    <w:rPr>
      <w:rFonts w:ascii="Linux Libertine O" w:hAnsi="Linux Libertine O" w:eastAsia="MS Mincho" w:cs="Linux Libertine O"/>
      <w:sz w:val="18"/>
      <w:lang w:val="en-US" w:eastAsia="ja-JP"/>
    </w:rPr>
  </w:style>
  <w:style w:type="paragraph" w:styleId="16">
    <w:name w:val="Body Text 2"/>
    <w:basedOn w:val="1"/>
    <w:link w:val="312"/>
    <w:semiHidden/>
    <w:unhideWhenUsed/>
    <w:qFormat/>
    <w:uiPriority w:val="99"/>
    <w:pPr>
      <w:spacing w:after="120" w:line="480" w:lineRule="auto"/>
    </w:pPr>
    <w:rPr>
      <w:rFonts w:ascii="Linux Libertine O" w:hAnsi="Linux Libertine O" w:eastAsia="MS Mincho" w:cs="Linux Libertine O"/>
      <w:sz w:val="18"/>
      <w:lang w:val="en-US" w:eastAsia="ja-JP"/>
    </w:rPr>
  </w:style>
  <w:style w:type="paragraph" w:styleId="17">
    <w:name w:val="Body Text 3"/>
    <w:basedOn w:val="1"/>
    <w:link w:val="313"/>
    <w:semiHidden/>
    <w:unhideWhenUsed/>
    <w:qFormat/>
    <w:uiPriority w:val="99"/>
    <w:pPr>
      <w:spacing w:after="120"/>
    </w:pPr>
    <w:rPr>
      <w:rFonts w:ascii="Linux Libertine O" w:hAnsi="Linux Libertine O" w:eastAsia="MS Mincho" w:cs="Linux Libertine O"/>
      <w:sz w:val="16"/>
      <w:szCs w:val="16"/>
      <w:lang w:val="en-US" w:eastAsia="ja-JP"/>
    </w:rPr>
  </w:style>
  <w:style w:type="paragraph" w:styleId="18">
    <w:name w:val="Body Text First Indent"/>
    <w:basedOn w:val="15"/>
    <w:link w:val="314"/>
    <w:semiHidden/>
    <w:unhideWhenUsed/>
    <w:qFormat/>
    <w:uiPriority w:val="99"/>
    <w:pPr>
      <w:spacing w:after="200"/>
      <w:ind w:firstLine="360"/>
    </w:pPr>
  </w:style>
  <w:style w:type="paragraph" w:styleId="19">
    <w:name w:val="Body Text Indent"/>
    <w:basedOn w:val="1"/>
    <w:link w:val="315"/>
    <w:semiHidden/>
    <w:unhideWhenUsed/>
    <w:qFormat/>
    <w:uiPriority w:val="99"/>
    <w:pPr>
      <w:spacing w:after="120"/>
      <w:ind w:left="360"/>
    </w:pPr>
    <w:rPr>
      <w:rFonts w:ascii="Linux Libertine O" w:hAnsi="Linux Libertine O" w:eastAsia="MS Mincho" w:cs="Linux Libertine O"/>
      <w:sz w:val="18"/>
      <w:lang w:val="en-US" w:eastAsia="ja-JP"/>
    </w:rPr>
  </w:style>
  <w:style w:type="paragraph" w:styleId="20">
    <w:name w:val="Body Text First Indent 2"/>
    <w:basedOn w:val="19"/>
    <w:link w:val="316"/>
    <w:semiHidden/>
    <w:unhideWhenUsed/>
    <w:qFormat/>
    <w:uiPriority w:val="99"/>
    <w:pPr>
      <w:spacing w:after="200"/>
      <w:ind w:firstLine="360"/>
    </w:pPr>
  </w:style>
  <w:style w:type="paragraph" w:styleId="21">
    <w:name w:val="Body Text Indent 2"/>
    <w:basedOn w:val="1"/>
    <w:link w:val="317"/>
    <w:semiHidden/>
    <w:unhideWhenUsed/>
    <w:qFormat/>
    <w:uiPriority w:val="99"/>
    <w:pPr>
      <w:spacing w:after="120" w:line="480" w:lineRule="auto"/>
      <w:ind w:left="360"/>
    </w:pPr>
    <w:rPr>
      <w:rFonts w:ascii="Linux Libertine O" w:hAnsi="Linux Libertine O" w:eastAsia="MS Mincho" w:cs="Linux Libertine O"/>
      <w:sz w:val="18"/>
      <w:lang w:val="en-US" w:eastAsia="ja-JP"/>
    </w:rPr>
  </w:style>
  <w:style w:type="paragraph" w:styleId="22">
    <w:name w:val="Body Text Indent 3"/>
    <w:basedOn w:val="1"/>
    <w:link w:val="318"/>
    <w:semiHidden/>
    <w:unhideWhenUsed/>
    <w:qFormat/>
    <w:uiPriority w:val="99"/>
    <w:pPr>
      <w:spacing w:after="120"/>
      <w:ind w:left="360"/>
    </w:pPr>
    <w:rPr>
      <w:rFonts w:ascii="Linux Libertine O" w:hAnsi="Linux Libertine O" w:eastAsia="MS Mincho" w:cs="Linux Libertine O"/>
      <w:sz w:val="16"/>
      <w:szCs w:val="16"/>
      <w:lang w:val="en-US" w:eastAsia="ja-JP"/>
    </w:rPr>
  </w:style>
  <w:style w:type="paragraph" w:styleId="23">
    <w:name w:val="caption"/>
    <w:basedOn w:val="1"/>
    <w:next w:val="1"/>
    <w:unhideWhenUsed/>
    <w:qFormat/>
    <w:uiPriority w:val="35"/>
    <w:pPr>
      <w:keepNext/>
      <w:spacing w:before="220" w:after="240" w:line="200" w:lineRule="atLeast"/>
      <w:jc w:val="center"/>
    </w:pPr>
    <w:rPr>
      <w:rFonts w:ascii="Linux Biolinum O" w:hAnsi="Linux Biolinum O" w:eastAsia="Cambria" w:cs="Linux Biolinum O"/>
      <w:sz w:val="16"/>
      <w:szCs w:val="22"/>
      <w:lang w:val="en-US" w:eastAsia="ja-JP"/>
    </w:rPr>
  </w:style>
  <w:style w:type="paragraph" w:styleId="24">
    <w:name w:val="Closing"/>
    <w:basedOn w:val="1"/>
    <w:link w:val="320"/>
    <w:semiHidden/>
    <w:unhideWhenUsed/>
    <w:qFormat/>
    <w:uiPriority w:val="99"/>
    <w:pPr>
      <w:ind w:left="4320"/>
    </w:pPr>
    <w:rPr>
      <w:rFonts w:ascii="Linux Libertine O" w:hAnsi="Linux Libertine O" w:eastAsia="MS Mincho" w:cs="Linux Libertine O"/>
      <w:sz w:val="18"/>
      <w:lang w:val="en-US" w:eastAsia="ja-JP"/>
    </w:rPr>
  </w:style>
  <w:style w:type="character" w:styleId="25">
    <w:name w:val="annotation reference"/>
    <w:basedOn w:val="11"/>
    <w:semiHidden/>
    <w:unhideWhenUsed/>
    <w:qFormat/>
    <w:uiPriority w:val="99"/>
    <w:rPr>
      <w:rFonts w:ascii="Linux Biolinum O" w:hAnsi="Linux Biolinum O" w:cs="Linux Biolinum O"/>
      <w:sz w:val="16"/>
      <w:szCs w:val="16"/>
    </w:rPr>
  </w:style>
  <w:style w:type="paragraph" w:styleId="26">
    <w:name w:val="annotation text"/>
    <w:basedOn w:val="1"/>
    <w:link w:val="321"/>
    <w:semiHidden/>
    <w:unhideWhenUsed/>
    <w:qFormat/>
    <w:uiPriority w:val="99"/>
    <w:pPr>
      <w:spacing w:after="200"/>
    </w:pPr>
    <w:rPr>
      <w:rFonts w:ascii="Linux Libertine O" w:hAnsi="Linux Libertine O" w:eastAsia="MS Mincho" w:cs="Linux Libertine O"/>
      <w:sz w:val="20"/>
      <w:szCs w:val="20"/>
      <w:lang w:val="en-US" w:eastAsia="ja-JP"/>
    </w:rPr>
  </w:style>
  <w:style w:type="paragraph" w:styleId="27">
    <w:name w:val="annotation subject"/>
    <w:basedOn w:val="26"/>
    <w:next w:val="26"/>
    <w:link w:val="322"/>
    <w:semiHidden/>
    <w:unhideWhenUsed/>
    <w:qFormat/>
    <w:uiPriority w:val="99"/>
    <w:rPr>
      <w:b/>
      <w:bCs/>
    </w:rPr>
  </w:style>
  <w:style w:type="paragraph" w:styleId="28">
    <w:name w:val="Date"/>
    <w:basedOn w:val="1"/>
    <w:next w:val="1"/>
    <w:link w:val="323"/>
    <w:semiHidden/>
    <w:unhideWhenUsed/>
    <w:qFormat/>
    <w:uiPriority w:val="99"/>
    <w:pPr>
      <w:spacing w:after="200"/>
    </w:pPr>
    <w:rPr>
      <w:rFonts w:ascii="Linux Libertine O" w:hAnsi="Linux Libertine O" w:eastAsia="MS Mincho" w:cs="Linux Libertine O"/>
      <w:sz w:val="18"/>
      <w:lang w:val="en-US" w:eastAsia="ja-JP"/>
    </w:rPr>
  </w:style>
  <w:style w:type="paragraph" w:styleId="29">
    <w:name w:val="Document Map"/>
    <w:basedOn w:val="1"/>
    <w:link w:val="324"/>
    <w:semiHidden/>
    <w:unhideWhenUsed/>
    <w:qFormat/>
    <w:uiPriority w:val="99"/>
    <w:rPr>
      <w:rFonts w:ascii="Linux Biolinum O" w:hAnsi="Linux Biolinum O" w:eastAsia="MS Mincho" w:cs="Linux Biolinum O"/>
      <w:sz w:val="16"/>
      <w:szCs w:val="16"/>
      <w:lang w:val="en-US" w:eastAsia="ja-JP"/>
    </w:rPr>
  </w:style>
  <w:style w:type="paragraph" w:styleId="30">
    <w:name w:val="E-mail Signature"/>
    <w:basedOn w:val="1"/>
    <w:link w:val="325"/>
    <w:semiHidden/>
    <w:unhideWhenUsed/>
    <w:qFormat/>
    <w:uiPriority w:val="99"/>
    <w:rPr>
      <w:rFonts w:ascii="Linux Libertine O" w:hAnsi="Linux Libertine O" w:eastAsia="MS Mincho" w:cs="Linux Libertine O"/>
      <w:sz w:val="18"/>
      <w:lang w:val="en-US" w:eastAsia="ja-JP"/>
    </w:rPr>
  </w:style>
  <w:style w:type="character" w:styleId="31">
    <w:name w:val="Emphasis"/>
    <w:basedOn w:val="11"/>
    <w:qFormat/>
    <w:uiPriority w:val="20"/>
    <w:rPr>
      <w:rFonts w:ascii="Linux Biolinum O" w:hAnsi="Linux Biolinum O" w:cs="Linux Biolinum O"/>
      <w:i/>
      <w:iCs/>
    </w:rPr>
  </w:style>
  <w:style w:type="character" w:styleId="32">
    <w:name w:val="endnote reference"/>
    <w:basedOn w:val="11"/>
    <w:semiHidden/>
    <w:unhideWhenUsed/>
    <w:qFormat/>
    <w:uiPriority w:val="99"/>
    <w:rPr>
      <w:rFonts w:ascii="Linux Biolinum O" w:hAnsi="Linux Biolinum O" w:cs="Linux Biolinum O"/>
      <w:vertAlign w:val="superscript"/>
    </w:rPr>
  </w:style>
  <w:style w:type="paragraph" w:styleId="33">
    <w:name w:val="endnote text"/>
    <w:basedOn w:val="1"/>
    <w:link w:val="326"/>
    <w:semiHidden/>
    <w:unhideWhenUsed/>
    <w:qFormat/>
    <w:uiPriority w:val="99"/>
    <w:rPr>
      <w:rFonts w:ascii="Linux Libertine O" w:hAnsi="Linux Libertine O" w:eastAsia="MS Mincho" w:cs="Linux Libertine O"/>
      <w:sz w:val="20"/>
      <w:szCs w:val="20"/>
      <w:lang w:val="en-US" w:eastAsia="ja-JP"/>
    </w:rPr>
  </w:style>
  <w:style w:type="paragraph" w:styleId="34">
    <w:name w:val="envelope address"/>
    <w:basedOn w:val="1"/>
    <w:semiHidden/>
    <w:unhideWhenUsed/>
    <w:qFormat/>
    <w:uiPriority w:val="99"/>
    <w:pPr>
      <w:framePr w:w="7920" w:h="1980" w:hRule="exact" w:hSpace="180" w:wrap="auto" w:vAnchor="margin" w:hAnchor="page" w:xAlign="center" w:yAlign="bottom"/>
      <w:ind w:left="2880"/>
    </w:pPr>
    <w:rPr>
      <w:rFonts w:ascii="Linux Libertine O" w:hAnsi="Linux Libertine O" w:cs="Linux Libertine O" w:eastAsiaTheme="majorEastAsia"/>
      <w:lang w:val="en-US" w:eastAsia="ja-JP"/>
    </w:rPr>
  </w:style>
  <w:style w:type="paragraph" w:styleId="35">
    <w:name w:val="envelope return"/>
    <w:basedOn w:val="1"/>
    <w:semiHidden/>
    <w:unhideWhenUsed/>
    <w:qFormat/>
    <w:uiPriority w:val="99"/>
    <w:rPr>
      <w:rFonts w:ascii="Linux Libertine O" w:hAnsi="Linux Libertine O" w:cs="Linux Libertine O" w:eastAsiaTheme="majorEastAsia"/>
      <w:sz w:val="20"/>
      <w:szCs w:val="20"/>
      <w:lang w:val="en-US" w:eastAsia="ja-JP"/>
    </w:rPr>
  </w:style>
  <w:style w:type="character" w:styleId="36">
    <w:name w:val="FollowedHyperlink"/>
    <w:basedOn w:val="11"/>
    <w:semiHidden/>
    <w:unhideWhenUsed/>
    <w:qFormat/>
    <w:uiPriority w:val="99"/>
    <w:rPr>
      <w:rFonts w:ascii="Linux Biolinum O" w:hAnsi="Linux Biolinum O" w:cs="Linux Biolinum O"/>
      <w:color w:val="800080" w:themeColor="followedHyperlink"/>
      <w:u w:val="single"/>
      <w14:textFill>
        <w14:solidFill>
          <w14:schemeClr w14:val="folHlink"/>
        </w14:solidFill>
      </w14:textFill>
    </w:rPr>
  </w:style>
  <w:style w:type="paragraph" w:styleId="37">
    <w:name w:val="footer"/>
    <w:basedOn w:val="1"/>
    <w:link w:val="299"/>
    <w:unhideWhenUsed/>
    <w:qFormat/>
    <w:uiPriority w:val="99"/>
    <w:pPr>
      <w:tabs>
        <w:tab w:val="center" w:pos="4320"/>
        <w:tab w:val="right" w:pos="8640"/>
      </w:tabs>
    </w:pPr>
    <w:rPr>
      <w:rFonts w:ascii="Linux Libertine O" w:hAnsi="Linux Libertine O" w:eastAsia="MS Mincho" w:cs="Linux Libertine O"/>
      <w:sz w:val="18"/>
      <w:lang w:val="en-US" w:eastAsia="ja-JP"/>
    </w:rPr>
  </w:style>
  <w:style w:type="character" w:styleId="38">
    <w:name w:val="footnote reference"/>
    <w:qFormat/>
    <w:uiPriority w:val="0"/>
    <w:rPr>
      <w:rFonts w:hint="default" w:ascii="Linux Libertine O" w:hAnsi="Linux Libertine O" w:cs="Linux Libertine O"/>
      <w:vertAlign w:val="superscript"/>
    </w:rPr>
  </w:style>
  <w:style w:type="paragraph" w:styleId="39">
    <w:name w:val="footnote text"/>
    <w:basedOn w:val="1"/>
    <w:link w:val="258"/>
    <w:qFormat/>
    <w:uiPriority w:val="0"/>
    <w:pPr>
      <w:spacing w:after="200"/>
    </w:pPr>
    <w:rPr>
      <w:rFonts w:ascii="Linux Libertine O" w:hAnsi="Linux Libertine O" w:eastAsia="Cambria" w:cs="Linux Libertine O"/>
      <w:sz w:val="14"/>
      <w:lang w:val="en-US" w:eastAsia="en-US"/>
    </w:rPr>
  </w:style>
  <w:style w:type="paragraph" w:styleId="40">
    <w:name w:val="header"/>
    <w:basedOn w:val="1"/>
    <w:link w:val="377"/>
    <w:unhideWhenUsed/>
    <w:qFormat/>
    <w:uiPriority w:val="99"/>
    <w:pPr>
      <w:tabs>
        <w:tab w:val="center" w:pos="4680"/>
        <w:tab w:val="right" w:pos="9360"/>
      </w:tabs>
    </w:pPr>
    <w:rPr>
      <w:rFonts w:ascii="Linux Libertine O" w:hAnsi="Linux Libertine O" w:eastAsia="MS Mincho" w:cs="Linux Libertine O"/>
      <w:sz w:val="18"/>
      <w:lang w:val="en-US" w:eastAsia="ja-JP"/>
    </w:rPr>
  </w:style>
  <w:style w:type="character" w:styleId="41">
    <w:name w:val="HTML Acronym"/>
    <w:basedOn w:val="11"/>
    <w:semiHidden/>
    <w:unhideWhenUsed/>
    <w:qFormat/>
    <w:uiPriority w:val="99"/>
    <w:rPr>
      <w:rFonts w:ascii="Linux Biolinum O" w:hAnsi="Linux Biolinum O" w:cs="Linux Biolinum O"/>
    </w:rPr>
  </w:style>
  <w:style w:type="paragraph" w:styleId="42">
    <w:name w:val="HTML Address"/>
    <w:basedOn w:val="1"/>
    <w:link w:val="378"/>
    <w:semiHidden/>
    <w:unhideWhenUsed/>
    <w:qFormat/>
    <w:uiPriority w:val="99"/>
    <w:rPr>
      <w:rFonts w:ascii="Linux Libertine O" w:hAnsi="Linux Libertine O" w:eastAsia="MS Mincho" w:cs="Linux Libertine O"/>
      <w:i/>
      <w:iCs/>
      <w:sz w:val="18"/>
      <w:lang w:val="en-US" w:eastAsia="ja-JP"/>
    </w:rPr>
  </w:style>
  <w:style w:type="character" w:styleId="43">
    <w:name w:val="HTML Cite"/>
    <w:basedOn w:val="11"/>
    <w:semiHidden/>
    <w:unhideWhenUsed/>
    <w:qFormat/>
    <w:uiPriority w:val="99"/>
    <w:rPr>
      <w:rFonts w:ascii="Linux Biolinum O" w:hAnsi="Linux Biolinum O" w:cs="Linux Biolinum O"/>
      <w:i/>
      <w:iCs/>
    </w:rPr>
  </w:style>
  <w:style w:type="character" w:styleId="44">
    <w:name w:val="HTML Code"/>
    <w:basedOn w:val="11"/>
    <w:semiHidden/>
    <w:unhideWhenUsed/>
    <w:qFormat/>
    <w:uiPriority w:val="99"/>
    <w:rPr>
      <w:rFonts w:ascii="Linux Biolinum O" w:hAnsi="Linux Biolinum O" w:cs="Linux Biolinum O"/>
      <w:sz w:val="20"/>
      <w:szCs w:val="20"/>
    </w:rPr>
  </w:style>
  <w:style w:type="character" w:styleId="45">
    <w:name w:val="HTML Definition"/>
    <w:basedOn w:val="11"/>
    <w:semiHidden/>
    <w:unhideWhenUsed/>
    <w:qFormat/>
    <w:uiPriority w:val="99"/>
    <w:rPr>
      <w:rFonts w:ascii="Linux Biolinum O" w:hAnsi="Linux Biolinum O" w:cs="Linux Biolinum O"/>
      <w:i/>
      <w:iCs/>
    </w:rPr>
  </w:style>
  <w:style w:type="character" w:styleId="46">
    <w:name w:val="HTML Keyboard"/>
    <w:basedOn w:val="11"/>
    <w:semiHidden/>
    <w:unhideWhenUsed/>
    <w:qFormat/>
    <w:uiPriority w:val="99"/>
    <w:rPr>
      <w:rFonts w:ascii="Linux Biolinum O" w:hAnsi="Linux Biolinum O" w:cs="Linux Biolinum O"/>
      <w:sz w:val="20"/>
      <w:szCs w:val="20"/>
    </w:rPr>
  </w:style>
  <w:style w:type="paragraph" w:styleId="47">
    <w:name w:val="HTML Preformatted"/>
    <w:basedOn w:val="1"/>
    <w:link w:val="379"/>
    <w:semiHidden/>
    <w:unhideWhenUsed/>
    <w:qFormat/>
    <w:uiPriority w:val="99"/>
    <w:rPr>
      <w:rFonts w:ascii="Linux Biolinum O" w:hAnsi="Linux Biolinum O" w:eastAsia="MS Mincho" w:cs="Linux Biolinum O"/>
      <w:sz w:val="20"/>
      <w:szCs w:val="20"/>
      <w:lang w:val="en-US" w:eastAsia="ja-JP"/>
    </w:rPr>
  </w:style>
  <w:style w:type="character" w:styleId="48">
    <w:name w:val="HTML Sample"/>
    <w:basedOn w:val="11"/>
    <w:semiHidden/>
    <w:unhideWhenUsed/>
    <w:qFormat/>
    <w:uiPriority w:val="99"/>
    <w:rPr>
      <w:rFonts w:ascii="Linux Biolinum O" w:hAnsi="Linux Biolinum O" w:cs="Linux Biolinum O"/>
      <w:sz w:val="24"/>
      <w:szCs w:val="24"/>
    </w:rPr>
  </w:style>
  <w:style w:type="character" w:styleId="49">
    <w:name w:val="HTML Typewriter"/>
    <w:basedOn w:val="11"/>
    <w:semiHidden/>
    <w:unhideWhenUsed/>
    <w:qFormat/>
    <w:uiPriority w:val="99"/>
    <w:rPr>
      <w:rFonts w:ascii="Linux Biolinum O" w:hAnsi="Linux Biolinum O" w:cs="Linux Biolinum O"/>
      <w:sz w:val="20"/>
      <w:szCs w:val="20"/>
    </w:rPr>
  </w:style>
  <w:style w:type="character" w:styleId="50">
    <w:name w:val="HTML Variable"/>
    <w:basedOn w:val="11"/>
    <w:semiHidden/>
    <w:unhideWhenUsed/>
    <w:qFormat/>
    <w:uiPriority w:val="99"/>
    <w:rPr>
      <w:rFonts w:ascii="Linux Biolinum O" w:hAnsi="Linux Biolinum O" w:cs="Linux Biolinum O"/>
      <w:i/>
      <w:iCs/>
    </w:rPr>
  </w:style>
  <w:style w:type="character" w:styleId="51">
    <w:name w:val="Hyperlink"/>
    <w:qFormat/>
    <w:uiPriority w:val="0"/>
    <w:rPr>
      <w:rFonts w:hint="default" w:ascii="Linux Libertine O" w:hAnsi="Linux Libertine O" w:cs="Linux Libertine O"/>
      <w:color w:val="0000FF"/>
      <w:u w:val="single"/>
    </w:rPr>
  </w:style>
  <w:style w:type="paragraph" w:styleId="52">
    <w:name w:val="index 1"/>
    <w:basedOn w:val="1"/>
    <w:next w:val="1"/>
    <w:semiHidden/>
    <w:unhideWhenUsed/>
    <w:qFormat/>
    <w:uiPriority w:val="99"/>
    <w:pPr>
      <w:ind w:left="180" w:hanging="180"/>
    </w:pPr>
    <w:rPr>
      <w:rFonts w:ascii="Linux Libertine O" w:hAnsi="Linux Libertine O" w:eastAsia="MS Mincho" w:cs="Linux Libertine O"/>
      <w:sz w:val="18"/>
      <w:lang w:val="en-US" w:eastAsia="ja-JP"/>
    </w:rPr>
  </w:style>
  <w:style w:type="paragraph" w:styleId="53">
    <w:name w:val="index 2"/>
    <w:basedOn w:val="1"/>
    <w:next w:val="1"/>
    <w:semiHidden/>
    <w:unhideWhenUsed/>
    <w:qFormat/>
    <w:uiPriority w:val="99"/>
    <w:pPr>
      <w:ind w:left="360" w:hanging="180"/>
    </w:pPr>
    <w:rPr>
      <w:rFonts w:ascii="Linux Libertine O" w:hAnsi="Linux Libertine O" w:eastAsia="MS Mincho" w:cs="Linux Libertine O"/>
      <w:sz w:val="18"/>
      <w:lang w:val="en-US" w:eastAsia="ja-JP"/>
    </w:rPr>
  </w:style>
  <w:style w:type="paragraph" w:styleId="54">
    <w:name w:val="index 3"/>
    <w:basedOn w:val="1"/>
    <w:next w:val="1"/>
    <w:semiHidden/>
    <w:unhideWhenUsed/>
    <w:qFormat/>
    <w:uiPriority w:val="99"/>
    <w:pPr>
      <w:ind w:left="540" w:hanging="180"/>
    </w:pPr>
    <w:rPr>
      <w:rFonts w:ascii="Linux Libertine O" w:hAnsi="Linux Libertine O" w:eastAsia="MS Mincho" w:cs="Linux Libertine O"/>
      <w:sz w:val="18"/>
      <w:lang w:val="en-US" w:eastAsia="ja-JP"/>
    </w:rPr>
  </w:style>
  <w:style w:type="paragraph" w:styleId="55">
    <w:name w:val="index 4"/>
    <w:basedOn w:val="1"/>
    <w:next w:val="1"/>
    <w:semiHidden/>
    <w:unhideWhenUsed/>
    <w:qFormat/>
    <w:uiPriority w:val="99"/>
    <w:pPr>
      <w:ind w:left="720" w:hanging="180"/>
    </w:pPr>
    <w:rPr>
      <w:rFonts w:ascii="Linux Libertine O" w:hAnsi="Linux Libertine O" w:eastAsia="MS Mincho" w:cs="Linux Libertine O"/>
      <w:sz w:val="18"/>
      <w:lang w:val="en-US" w:eastAsia="ja-JP"/>
    </w:rPr>
  </w:style>
  <w:style w:type="paragraph" w:styleId="56">
    <w:name w:val="index 5"/>
    <w:basedOn w:val="1"/>
    <w:next w:val="1"/>
    <w:semiHidden/>
    <w:unhideWhenUsed/>
    <w:qFormat/>
    <w:uiPriority w:val="99"/>
    <w:pPr>
      <w:ind w:left="900" w:hanging="180"/>
    </w:pPr>
    <w:rPr>
      <w:rFonts w:ascii="Linux Libertine O" w:hAnsi="Linux Libertine O" w:eastAsia="MS Mincho" w:cs="Linux Libertine O"/>
      <w:sz w:val="18"/>
      <w:lang w:val="en-US" w:eastAsia="ja-JP"/>
    </w:rPr>
  </w:style>
  <w:style w:type="paragraph" w:styleId="57">
    <w:name w:val="index 6"/>
    <w:basedOn w:val="1"/>
    <w:next w:val="1"/>
    <w:semiHidden/>
    <w:unhideWhenUsed/>
    <w:qFormat/>
    <w:uiPriority w:val="99"/>
    <w:pPr>
      <w:ind w:left="1080" w:hanging="180"/>
    </w:pPr>
    <w:rPr>
      <w:rFonts w:ascii="Linux Libertine O" w:hAnsi="Linux Libertine O" w:eastAsia="MS Mincho" w:cs="Linux Libertine O"/>
      <w:sz w:val="18"/>
      <w:lang w:val="en-US" w:eastAsia="ja-JP"/>
    </w:rPr>
  </w:style>
  <w:style w:type="paragraph" w:styleId="58">
    <w:name w:val="index 7"/>
    <w:basedOn w:val="1"/>
    <w:next w:val="1"/>
    <w:semiHidden/>
    <w:unhideWhenUsed/>
    <w:qFormat/>
    <w:uiPriority w:val="99"/>
    <w:pPr>
      <w:ind w:left="1260" w:hanging="180"/>
    </w:pPr>
    <w:rPr>
      <w:rFonts w:ascii="Linux Libertine O" w:hAnsi="Linux Libertine O" w:eastAsia="MS Mincho" w:cs="Linux Libertine O"/>
      <w:sz w:val="18"/>
      <w:lang w:val="en-US" w:eastAsia="ja-JP"/>
    </w:rPr>
  </w:style>
  <w:style w:type="paragraph" w:styleId="59">
    <w:name w:val="index 8"/>
    <w:basedOn w:val="1"/>
    <w:next w:val="1"/>
    <w:semiHidden/>
    <w:unhideWhenUsed/>
    <w:qFormat/>
    <w:uiPriority w:val="99"/>
    <w:pPr>
      <w:ind w:left="1440" w:hanging="180"/>
    </w:pPr>
    <w:rPr>
      <w:rFonts w:ascii="Linux Libertine O" w:hAnsi="Linux Libertine O" w:eastAsia="MS Mincho" w:cs="Linux Libertine O"/>
      <w:sz w:val="18"/>
      <w:lang w:val="en-US" w:eastAsia="ja-JP"/>
    </w:rPr>
  </w:style>
  <w:style w:type="paragraph" w:styleId="60">
    <w:name w:val="index 9"/>
    <w:basedOn w:val="1"/>
    <w:next w:val="1"/>
    <w:semiHidden/>
    <w:unhideWhenUsed/>
    <w:qFormat/>
    <w:uiPriority w:val="99"/>
    <w:pPr>
      <w:ind w:left="1620" w:hanging="180"/>
    </w:pPr>
    <w:rPr>
      <w:rFonts w:ascii="Linux Libertine O" w:hAnsi="Linux Libertine O" w:eastAsia="MS Mincho" w:cs="Linux Libertine O"/>
      <w:sz w:val="18"/>
      <w:lang w:val="en-US" w:eastAsia="ja-JP"/>
    </w:rPr>
  </w:style>
  <w:style w:type="paragraph" w:styleId="61">
    <w:name w:val="index heading"/>
    <w:basedOn w:val="1"/>
    <w:next w:val="52"/>
    <w:semiHidden/>
    <w:unhideWhenUsed/>
    <w:qFormat/>
    <w:uiPriority w:val="99"/>
    <w:pPr>
      <w:spacing w:after="200"/>
    </w:pPr>
    <w:rPr>
      <w:rFonts w:ascii="Linux Libertine O" w:hAnsi="Linux Libertine O" w:cs="Linux Libertine O" w:eastAsiaTheme="majorEastAsia"/>
      <w:b/>
      <w:bCs/>
      <w:sz w:val="18"/>
      <w:lang w:val="en-US" w:eastAsia="ja-JP"/>
    </w:rPr>
  </w:style>
  <w:style w:type="character" w:styleId="62">
    <w:name w:val="line number"/>
    <w:basedOn w:val="11"/>
    <w:semiHidden/>
    <w:unhideWhenUsed/>
    <w:qFormat/>
    <w:uiPriority w:val="99"/>
    <w:rPr>
      <w:rFonts w:ascii="Linux Biolinum O" w:hAnsi="Linux Biolinum O" w:cs="Linux Biolinum O"/>
    </w:rPr>
  </w:style>
  <w:style w:type="paragraph" w:styleId="63">
    <w:name w:val="List"/>
    <w:basedOn w:val="1"/>
    <w:semiHidden/>
    <w:unhideWhenUsed/>
    <w:qFormat/>
    <w:uiPriority w:val="99"/>
    <w:pPr>
      <w:spacing w:after="200"/>
      <w:ind w:left="360" w:hanging="360"/>
      <w:contextualSpacing/>
    </w:pPr>
    <w:rPr>
      <w:rFonts w:ascii="Linux Libertine O" w:hAnsi="Linux Libertine O" w:eastAsia="MS Mincho" w:cs="Linux Libertine O"/>
      <w:sz w:val="18"/>
      <w:lang w:val="en-US" w:eastAsia="ja-JP"/>
    </w:rPr>
  </w:style>
  <w:style w:type="paragraph" w:styleId="64">
    <w:name w:val="List 2"/>
    <w:basedOn w:val="1"/>
    <w:semiHidden/>
    <w:unhideWhenUsed/>
    <w:qFormat/>
    <w:uiPriority w:val="99"/>
    <w:pPr>
      <w:spacing w:after="200"/>
      <w:ind w:left="720" w:hanging="360"/>
      <w:contextualSpacing/>
    </w:pPr>
    <w:rPr>
      <w:rFonts w:ascii="Linux Libertine O" w:hAnsi="Linux Libertine O" w:eastAsia="MS Mincho" w:cs="Linux Libertine O"/>
      <w:sz w:val="18"/>
      <w:lang w:val="en-US" w:eastAsia="ja-JP"/>
    </w:rPr>
  </w:style>
  <w:style w:type="paragraph" w:styleId="65">
    <w:name w:val="List 3"/>
    <w:basedOn w:val="1"/>
    <w:semiHidden/>
    <w:unhideWhenUsed/>
    <w:qFormat/>
    <w:uiPriority w:val="99"/>
    <w:pPr>
      <w:spacing w:after="200"/>
      <w:ind w:left="1080" w:hanging="360"/>
      <w:contextualSpacing/>
    </w:pPr>
    <w:rPr>
      <w:rFonts w:ascii="Linux Libertine O" w:hAnsi="Linux Libertine O" w:eastAsia="MS Mincho" w:cs="Linux Libertine O"/>
      <w:sz w:val="18"/>
      <w:lang w:val="en-US" w:eastAsia="ja-JP"/>
    </w:rPr>
  </w:style>
  <w:style w:type="paragraph" w:styleId="66">
    <w:name w:val="List 4"/>
    <w:basedOn w:val="1"/>
    <w:semiHidden/>
    <w:unhideWhenUsed/>
    <w:qFormat/>
    <w:uiPriority w:val="99"/>
    <w:pPr>
      <w:spacing w:after="200"/>
      <w:ind w:left="1440" w:hanging="360"/>
      <w:contextualSpacing/>
    </w:pPr>
    <w:rPr>
      <w:rFonts w:ascii="Linux Libertine O" w:hAnsi="Linux Libertine O" w:eastAsia="MS Mincho" w:cs="Linux Libertine O"/>
      <w:sz w:val="18"/>
      <w:lang w:val="en-US" w:eastAsia="ja-JP"/>
    </w:rPr>
  </w:style>
  <w:style w:type="paragraph" w:styleId="67">
    <w:name w:val="List 5"/>
    <w:basedOn w:val="1"/>
    <w:semiHidden/>
    <w:unhideWhenUsed/>
    <w:qFormat/>
    <w:uiPriority w:val="99"/>
    <w:pPr>
      <w:spacing w:after="200"/>
      <w:ind w:left="1800" w:hanging="360"/>
      <w:contextualSpacing/>
    </w:pPr>
    <w:rPr>
      <w:rFonts w:ascii="Linux Libertine O" w:hAnsi="Linux Libertine O" w:eastAsia="MS Mincho" w:cs="Linux Libertine O"/>
      <w:sz w:val="18"/>
      <w:lang w:val="en-US" w:eastAsia="ja-JP"/>
    </w:rPr>
  </w:style>
  <w:style w:type="paragraph" w:styleId="68">
    <w:name w:val="List Bullet"/>
    <w:basedOn w:val="1"/>
    <w:semiHidden/>
    <w:unhideWhenUsed/>
    <w:qFormat/>
    <w:uiPriority w:val="0"/>
    <w:pPr>
      <w:numPr>
        <w:ilvl w:val="0"/>
        <w:numId w:val="2"/>
      </w:numPr>
      <w:spacing w:before="60" w:after="60" w:line="225" w:lineRule="atLeast"/>
      <w:ind w:left="480" w:hanging="240"/>
      <w:contextualSpacing/>
      <w:jc w:val="both"/>
    </w:pPr>
    <w:rPr>
      <w:rFonts w:ascii="Linux Libertine O" w:hAnsi="Linux Libertine O" w:eastAsia="MS Mincho" w:cs="Linux Libertine O"/>
      <w:sz w:val="18"/>
      <w:lang w:val="en-US" w:eastAsia="ja-JP"/>
    </w:rPr>
  </w:style>
  <w:style w:type="paragraph" w:styleId="69">
    <w:name w:val="List Bullet 2"/>
    <w:basedOn w:val="1"/>
    <w:semiHidden/>
    <w:unhideWhenUsed/>
    <w:qFormat/>
    <w:uiPriority w:val="99"/>
    <w:pPr>
      <w:numPr>
        <w:ilvl w:val="0"/>
        <w:numId w:val="3"/>
      </w:numPr>
      <w:spacing w:after="200"/>
      <w:contextualSpacing/>
    </w:pPr>
    <w:rPr>
      <w:rFonts w:ascii="Linux Libertine O" w:hAnsi="Linux Libertine O" w:eastAsia="MS Mincho" w:cs="Linux Libertine O"/>
      <w:sz w:val="18"/>
      <w:lang w:val="en-US" w:eastAsia="ja-JP"/>
    </w:rPr>
  </w:style>
  <w:style w:type="paragraph" w:styleId="70">
    <w:name w:val="List Bullet 3"/>
    <w:basedOn w:val="1"/>
    <w:semiHidden/>
    <w:unhideWhenUsed/>
    <w:qFormat/>
    <w:uiPriority w:val="99"/>
    <w:pPr>
      <w:numPr>
        <w:ilvl w:val="0"/>
        <w:numId w:val="4"/>
      </w:numPr>
      <w:spacing w:after="200"/>
      <w:contextualSpacing/>
    </w:pPr>
    <w:rPr>
      <w:rFonts w:ascii="Linux Libertine O" w:hAnsi="Linux Libertine O" w:eastAsia="MS Mincho" w:cs="Linux Libertine O"/>
      <w:sz w:val="18"/>
      <w:lang w:val="en-US" w:eastAsia="ja-JP"/>
    </w:rPr>
  </w:style>
  <w:style w:type="paragraph" w:styleId="71">
    <w:name w:val="List Bullet 4"/>
    <w:basedOn w:val="1"/>
    <w:semiHidden/>
    <w:unhideWhenUsed/>
    <w:qFormat/>
    <w:uiPriority w:val="99"/>
    <w:pPr>
      <w:numPr>
        <w:ilvl w:val="0"/>
        <w:numId w:val="5"/>
      </w:numPr>
      <w:spacing w:after="200"/>
      <w:contextualSpacing/>
    </w:pPr>
    <w:rPr>
      <w:rFonts w:ascii="Linux Libertine O" w:hAnsi="Linux Libertine O" w:eastAsia="MS Mincho" w:cs="Linux Libertine O"/>
      <w:sz w:val="18"/>
      <w:lang w:val="en-US" w:eastAsia="ja-JP"/>
    </w:rPr>
  </w:style>
  <w:style w:type="paragraph" w:styleId="72">
    <w:name w:val="List Bullet 5"/>
    <w:basedOn w:val="1"/>
    <w:semiHidden/>
    <w:unhideWhenUsed/>
    <w:qFormat/>
    <w:uiPriority w:val="99"/>
    <w:pPr>
      <w:numPr>
        <w:ilvl w:val="0"/>
        <w:numId w:val="6"/>
      </w:numPr>
      <w:spacing w:after="200"/>
      <w:contextualSpacing/>
    </w:pPr>
    <w:rPr>
      <w:rFonts w:ascii="Linux Libertine O" w:hAnsi="Linux Libertine O" w:eastAsia="MS Mincho" w:cs="Linux Libertine O"/>
      <w:sz w:val="18"/>
      <w:lang w:val="en-US" w:eastAsia="ja-JP"/>
    </w:rPr>
  </w:style>
  <w:style w:type="paragraph" w:styleId="73">
    <w:name w:val="List Continue"/>
    <w:basedOn w:val="1"/>
    <w:semiHidden/>
    <w:unhideWhenUsed/>
    <w:qFormat/>
    <w:uiPriority w:val="99"/>
    <w:pPr>
      <w:spacing w:after="120"/>
      <w:ind w:left="360"/>
      <w:contextualSpacing/>
    </w:pPr>
    <w:rPr>
      <w:rFonts w:ascii="Linux Libertine O" w:hAnsi="Linux Libertine O" w:eastAsia="MS Mincho" w:cs="Linux Libertine O"/>
      <w:sz w:val="18"/>
      <w:lang w:val="en-US" w:eastAsia="ja-JP"/>
    </w:rPr>
  </w:style>
  <w:style w:type="paragraph" w:styleId="74">
    <w:name w:val="List Continue 2"/>
    <w:basedOn w:val="1"/>
    <w:semiHidden/>
    <w:unhideWhenUsed/>
    <w:qFormat/>
    <w:uiPriority w:val="99"/>
    <w:pPr>
      <w:spacing w:after="120"/>
      <w:ind w:left="720"/>
      <w:contextualSpacing/>
    </w:pPr>
    <w:rPr>
      <w:rFonts w:ascii="Linux Libertine O" w:hAnsi="Linux Libertine O" w:eastAsia="MS Mincho" w:cs="Linux Libertine O"/>
      <w:sz w:val="18"/>
      <w:lang w:val="en-US" w:eastAsia="ja-JP"/>
    </w:rPr>
  </w:style>
  <w:style w:type="paragraph" w:styleId="75">
    <w:name w:val="List Continue 3"/>
    <w:basedOn w:val="1"/>
    <w:semiHidden/>
    <w:unhideWhenUsed/>
    <w:qFormat/>
    <w:uiPriority w:val="99"/>
    <w:pPr>
      <w:spacing w:after="120"/>
      <w:ind w:left="1080"/>
      <w:contextualSpacing/>
    </w:pPr>
    <w:rPr>
      <w:rFonts w:ascii="Linux Libertine O" w:hAnsi="Linux Libertine O" w:eastAsia="MS Mincho" w:cs="Linux Libertine O"/>
      <w:sz w:val="18"/>
      <w:lang w:val="en-US" w:eastAsia="ja-JP"/>
    </w:rPr>
  </w:style>
  <w:style w:type="paragraph" w:styleId="76">
    <w:name w:val="List Continue 4"/>
    <w:basedOn w:val="1"/>
    <w:semiHidden/>
    <w:unhideWhenUsed/>
    <w:qFormat/>
    <w:uiPriority w:val="99"/>
    <w:pPr>
      <w:spacing w:after="120"/>
      <w:ind w:left="1440"/>
      <w:contextualSpacing/>
    </w:pPr>
    <w:rPr>
      <w:rFonts w:ascii="Linux Libertine O" w:hAnsi="Linux Libertine O" w:eastAsia="MS Mincho" w:cs="Linux Libertine O"/>
      <w:sz w:val="18"/>
      <w:lang w:val="en-US" w:eastAsia="ja-JP"/>
    </w:rPr>
  </w:style>
  <w:style w:type="paragraph" w:styleId="77">
    <w:name w:val="List Continue 5"/>
    <w:basedOn w:val="1"/>
    <w:semiHidden/>
    <w:unhideWhenUsed/>
    <w:qFormat/>
    <w:uiPriority w:val="99"/>
    <w:pPr>
      <w:spacing w:after="120"/>
      <w:ind w:left="1800"/>
      <w:contextualSpacing/>
    </w:pPr>
    <w:rPr>
      <w:rFonts w:ascii="Linux Libertine O" w:hAnsi="Linux Libertine O" w:eastAsia="MS Mincho" w:cs="Linux Libertine O"/>
      <w:sz w:val="18"/>
      <w:lang w:val="en-US" w:eastAsia="ja-JP"/>
    </w:rPr>
  </w:style>
  <w:style w:type="paragraph" w:styleId="78">
    <w:name w:val="List Number"/>
    <w:basedOn w:val="1"/>
    <w:semiHidden/>
    <w:unhideWhenUsed/>
    <w:qFormat/>
    <w:uiPriority w:val="99"/>
    <w:pPr>
      <w:numPr>
        <w:ilvl w:val="0"/>
        <w:numId w:val="7"/>
      </w:numPr>
      <w:spacing w:after="200"/>
      <w:contextualSpacing/>
    </w:pPr>
    <w:rPr>
      <w:rFonts w:ascii="Linux Libertine O" w:hAnsi="Linux Libertine O" w:eastAsia="MS Mincho" w:cs="Linux Libertine O"/>
      <w:sz w:val="18"/>
      <w:lang w:val="en-US" w:eastAsia="ja-JP"/>
    </w:rPr>
  </w:style>
  <w:style w:type="paragraph" w:styleId="79">
    <w:name w:val="List Number 2"/>
    <w:basedOn w:val="1"/>
    <w:semiHidden/>
    <w:unhideWhenUsed/>
    <w:qFormat/>
    <w:uiPriority w:val="99"/>
    <w:pPr>
      <w:numPr>
        <w:ilvl w:val="0"/>
        <w:numId w:val="8"/>
      </w:numPr>
      <w:spacing w:after="200"/>
      <w:contextualSpacing/>
    </w:pPr>
    <w:rPr>
      <w:rFonts w:ascii="Linux Libertine O" w:hAnsi="Linux Libertine O" w:eastAsia="MS Mincho" w:cs="Linux Libertine O"/>
      <w:sz w:val="18"/>
      <w:lang w:val="en-US" w:eastAsia="ja-JP"/>
    </w:rPr>
  </w:style>
  <w:style w:type="paragraph" w:styleId="80">
    <w:name w:val="List Number 3"/>
    <w:basedOn w:val="1"/>
    <w:semiHidden/>
    <w:unhideWhenUsed/>
    <w:qFormat/>
    <w:uiPriority w:val="99"/>
    <w:pPr>
      <w:numPr>
        <w:ilvl w:val="0"/>
        <w:numId w:val="9"/>
      </w:numPr>
      <w:spacing w:after="200"/>
      <w:contextualSpacing/>
    </w:pPr>
    <w:rPr>
      <w:rFonts w:ascii="Linux Libertine O" w:hAnsi="Linux Libertine O" w:eastAsia="MS Mincho" w:cs="Linux Libertine O"/>
      <w:sz w:val="18"/>
      <w:lang w:val="en-US" w:eastAsia="ja-JP"/>
    </w:rPr>
  </w:style>
  <w:style w:type="paragraph" w:styleId="81">
    <w:name w:val="List Number 4"/>
    <w:basedOn w:val="1"/>
    <w:semiHidden/>
    <w:unhideWhenUsed/>
    <w:qFormat/>
    <w:uiPriority w:val="99"/>
    <w:pPr>
      <w:numPr>
        <w:ilvl w:val="0"/>
        <w:numId w:val="10"/>
      </w:numPr>
      <w:spacing w:after="200"/>
      <w:contextualSpacing/>
    </w:pPr>
    <w:rPr>
      <w:rFonts w:ascii="Linux Libertine O" w:hAnsi="Linux Libertine O" w:eastAsia="MS Mincho" w:cs="Linux Libertine O"/>
      <w:sz w:val="18"/>
      <w:lang w:val="en-US" w:eastAsia="ja-JP"/>
    </w:rPr>
  </w:style>
  <w:style w:type="paragraph" w:styleId="82">
    <w:name w:val="List Number 5"/>
    <w:basedOn w:val="1"/>
    <w:semiHidden/>
    <w:unhideWhenUsed/>
    <w:qFormat/>
    <w:uiPriority w:val="99"/>
    <w:pPr>
      <w:numPr>
        <w:ilvl w:val="0"/>
        <w:numId w:val="11"/>
      </w:numPr>
      <w:spacing w:after="200"/>
      <w:contextualSpacing/>
    </w:pPr>
    <w:rPr>
      <w:rFonts w:ascii="Linux Libertine O" w:hAnsi="Linux Libertine O" w:eastAsia="MS Mincho" w:cs="Linux Libertine O"/>
      <w:sz w:val="18"/>
      <w:lang w:val="en-US" w:eastAsia="ja-JP"/>
    </w:rPr>
  </w:style>
  <w:style w:type="paragraph" w:styleId="83">
    <w:name w:val="macro"/>
    <w:link w:val="433"/>
    <w:semiHidden/>
    <w:unhideWhenUsed/>
    <w:qFormat/>
    <w:uiPriority w:val="99"/>
    <w:pPr>
      <w:tabs>
        <w:tab w:val="left" w:pos="480"/>
        <w:tab w:val="left" w:pos="960"/>
        <w:tab w:val="left" w:pos="1440"/>
        <w:tab w:val="left" w:pos="1920"/>
        <w:tab w:val="left" w:pos="2400"/>
        <w:tab w:val="left" w:pos="2880"/>
        <w:tab w:val="left" w:pos="3360"/>
        <w:tab w:val="left" w:pos="3840"/>
        <w:tab w:val="left" w:pos="4320"/>
      </w:tabs>
    </w:pPr>
    <w:rPr>
      <w:rFonts w:ascii="Linux Biolinum O" w:hAnsi="Linux Biolinum O" w:eastAsia="MS Mincho" w:cs="Linux Biolinum O"/>
      <w:lang w:val="en-US" w:eastAsia="ja-JP" w:bidi="ar-SA"/>
    </w:rPr>
  </w:style>
  <w:style w:type="paragraph" w:styleId="84">
    <w:name w:val="Message Header"/>
    <w:basedOn w:val="1"/>
    <w:link w:val="435"/>
    <w:semiHidden/>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hanging="1080"/>
    </w:pPr>
    <w:rPr>
      <w:rFonts w:ascii="Linux Libertine O" w:hAnsi="Linux Libertine O" w:cs="Linux Libertine O" w:eastAsiaTheme="majorEastAsia"/>
      <w:lang w:val="en-US" w:eastAsia="ja-JP"/>
    </w:rPr>
  </w:style>
  <w:style w:type="paragraph" w:styleId="85">
    <w:name w:val="Normal (Web)"/>
    <w:basedOn w:val="1"/>
    <w:semiHidden/>
    <w:unhideWhenUsed/>
    <w:qFormat/>
    <w:uiPriority w:val="99"/>
    <w:pPr>
      <w:spacing w:after="200"/>
    </w:pPr>
    <w:rPr>
      <w:rFonts w:ascii="Linux Libertine O" w:hAnsi="Linux Libertine O" w:eastAsia="MS Mincho" w:cs="Linux Libertine O"/>
      <w:lang w:val="en-US" w:eastAsia="ja-JP"/>
    </w:rPr>
  </w:style>
  <w:style w:type="paragraph" w:styleId="86">
    <w:name w:val="Normal Indent"/>
    <w:basedOn w:val="1"/>
    <w:semiHidden/>
    <w:unhideWhenUsed/>
    <w:qFormat/>
    <w:uiPriority w:val="99"/>
    <w:pPr>
      <w:spacing w:after="200"/>
      <w:ind w:left="720"/>
    </w:pPr>
    <w:rPr>
      <w:rFonts w:ascii="Linux Libertine O" w:hAnsi="Linux Libertine O" w:eastAsia="MS Mincho" w:cs="Linux Libertine O"/>
      <w:sz w:val="18"/>
      <w:lang w:val="en-US" w:eastAsia="ja-JP"/>
    </w:rPr>
  </w:style>
  <w:style w:type="paragraph" w:styleId="87">
    <w:name w:val="Note Heading"/>
    <w:basedOn w:val="1"/>
    <w:next w:val="1"/>
    <w:link w:val="437"/>
    <w:semiHidden/>
    <w:unhideWhenUsed/>
    <w:qFormat/>
    <w:uiPriority w:val="99"/>
    <w:rPr>
      <w:rFonts w:ascii="Linux Libertine O" w:hAnsi="Linux Libertine O" w:eastAsia="MS Mincho" w:cs="Linux Libertine O"/>
      <w:sz w:val="18"/>
      <w:lang w:val="en-US" w:eastAsia="ja-JP"/>
    </w:rPr>
  </w:style>
  <w:style w:type="character" w:styleId="88">
    <w:name w:val="page number"/>
    <w:basedOn w:val="11"/>
    <w:semiHidden/>
    <w:unhideWhenUsed/>
    <w:qFormat/>
    <w:uiPriority w:val="99"/>
    <w:rPr>
      <w:rFonts w:ascii="Linux Libertine O" w:hAnsi="Linux Libertine O" w:cs="Linux Libertine O"/>
    </w:rPr>
  </w:style>
  <w:style w:type="paragraph" w:styleId="89">
    <w:name w:val="Plain Text"/>
    <w:basedOn w:val="1"/>
    <w:link w:val="444"/>
    <w:semiHidden/>
    <w:unhideWhenUsed/>
    <w:qFormat/>
    <w:uiPriority w:val="99"/>
    <w:rPr>
      <w:rFonts w:ascii="Linux Biolinum O" w:hAnsi="Linux Biolinum O" w:eastAsia="MS Mincho" w:cs="Linux Biolinum O"/>
      <w:sz w:val="21"/>
      <w:szCs w:val="21"/>
      <w:lang w:val="en-US" w:eastAsia="ja-JP"/>
    </w:rPr>
  </w:style>
  <w:style w:type="paragraph" w:styleId="90">
    <w:name w:val="Salutation"/>
    <w:basedOn w:val="1"/>
    <w:next w:val="1"/>
    <w:link w:val="447"/>
    <w:semiHidden/>
    <w:unhideWhenUsed/>
    <w:qFormat/>
    <w:uiPriority w:val="99"/>
    <w:pPr>
      <w:spacing w:after="200"/>
    </w:pPr>
    <w:rPr>
      <w:rFonts w:ascii="Linux Libertine O" w:hAnsi="Linux Libertine O" w:eastAsia="MS Mincho" w:cs="Linux Libertine O"/>
      <w:sz w:val="18"/>
      <w:lang w:val="en-US" w:eastAsia="ja-JP"/>
    </w:rPr>
  </w:style>
  <w:style w:type="paragraph" w:styleId="91">
    <w:name w:val="Signature"/>
    <w:basedOn w:val="1"/>
    <w:link w:val="448"/>
    <w:semiHidden/>
    <w:unhideWhenUsed/>
    <w:qFormat/>
    <w:uiPriority w:val="99"/>
    <w:pPr>
      <w:ind w:left="4320"/>
    </w:pPr>
    <w:rPr>
      <w:rFonts w:ascii="Linux Libertine O" w:hAnsi="Linux Libertine O" w:eastAsia="MS Mincho" w:cs="Linux Libertine O"/>
      <w:sz w:val="18"/>
      <w:lang w:val="en-US" w:eastAsia="ja-JP"/>
    </w:rPr>
  </w:style>
  <w:style w:type="character" w:styleId="92">
    <w:name w:val="Strong"/>
    <w:basedOn w:val="11"/>
    <w:qFormat/>
    <w:uiPriority w:val="22"/>
    <w:rPr>
      <w:rFonts w:ascii="Linux Biolinum O" w:hAnsi="Linux Biolinum O" w:cs="Linux Biolinum O"/>
      <w:b/>
      <w:bCs/>
    </w:rPr>
  </w:style>
  <w:style w:type="paragraph" w:styleId="93">
    <w:name w:val="Subtitle"/>
    <w:basedOn w:val="1"/>
    <w:next w:val="1"/>
    <w:link w:val="259"/>
    <w:qFormat/>
    <w:uiPriority w:val="0"/>
    <w:pPr>
      <w:spacing w:after="360" w:line="333" w:lineRule="atLeast"/>
    </w:pPr>
    <w:rPr>
      <w:rFonts w:ascii="Linux Biolinum O" w:hAnsi="Linux Biolinum O" w:eastAsia="MS Gothic" w:cs="Linux Biolinum O"/>
      <w:iCs/>
      <w:sz w:val="18"/>
      <w:lang w:val="en-US" w:eastAsia="en-US"/>
    </w:rPr>
  </w:style>
  <w:style w:type="table" w:styleId="94">
    <w:name w:val="Table 3D effects 1"/>
    <w:basedOn w:val="12"/>
    <w:semiHidden/>
    <w:unhideWhenUsed/>
    <w:qFormat/>
    <w:uiPriority w:val="99"/>
    <w:pPr>
      <w:spacing w:after="200"/>
    </w:pPr>
    <w:tblPr>
      <w:tblCellMar>
        <w:top w:w="0" w:type="dxa"/>
        <w:left w:w="108" w:type="dxa"/>
        <w:bottom w:w="0" w:type="dxa"/>
        <w:right w:w="108" w:type="dxa"/>
      </w:tblCellMar>
    </w:tblPr>
    <w:tcPr>
      <w:shd w:val="solid" w:color="C0C0C0" w:fill="FFFFFF"/>
    </w:tcPr>
    <w:tblStylePr w:type="firstRow">
      <w:rPr>
        <w:b/>
        <w:bCs/>
        <w:color w:val="800080"/>
      </w:rPr>
      <w:tblPr/>
      <w:tcPr>
        <w:tcBorders>
          <w:bottom w:val="single" w:color="808080" w:sz="6" w:space="0"/>
          <w:tl2br w:val="nil"/>
          <w:tr2bl w:val="nil"/>
        </w:tcBorders>
      </w:tcPr>
    </w:tblStylePr>
    <w:tblStylePr w:type="lastRow">
      <w:tblPr/>
      <w:tcPr>
        <w:tcBorders>
          <w:top w:val="single" w:color="FFFFFF" w:sz="6" w:space="0"/>
          <w:tl2br w:val="nil"/>
          <w:tr2bl w:val="nil"/>
        </w:tcBorders>
      </w:tcPr>
    </w:tblStylePr>
    <w:tblStylePr w:type="firstCol">
      <w:rPr>
        <w:b/>
        <w:bCs/>
      </w:rPr>
      <w:tblPr/>
      <w:tcPr>
        <w:tcBorders>
          <w:right w:val="single" w:color="808080" w:sz="6" w:space="0"/>
          <w:tl2br w:val="nil"/>
          <w:tr2bl w:val="nil"/>
        </w:tcBorders>
      </w:tcPr>
    </w:tblStylePr>
    <w:tblStylePr w:type="lastCol">
      <w:tblPr/>
      <w:tcPr>
        <w:tcBorders>
          <w:left w:val="single" w:color="FFFFFF" w:sz="6" w:space="0"/>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styleId="95">
    <w:name w:val="Table 3D effects 2"/>
    <w:basedOn w:val="12"/>
    <w:semiHidden/>
    <w:unhideWhenUsed/>
    <w:qFormat/>
    <w:uiPriority w:val="99"/>
    <w:pPr>
      <w:spacing w:after="200"/>
    </w:pPr>
    <w:tblPr>
      <w:tblCellMar>
        <w:top w:w="0" w:type="dxa"/>
        <w:left w:w="108" w:type="dxa"/>
        <w:bottom w:w="0" w:type="dxa"/>
        <w:right w:w="108" w:type="dxa"/>
      </w:tblCellMar>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Horz">
      <w:tblPr/>
      <w:tcPr>
        <w:tcBorders>
          <w:top w:val="single" w:color="808080" w:sz="6" w:space="0"/>
          <w:bottom w:val="single" w:color="FFFFFF" w:sz="6" w:space="0"/>
          <w:tl2br w:val="nil"/>
          <w:tr2bl w:val="nil"/>
        </w:tcBorders>
      </w:tcPr>
    </w:tblStylePr>
    <w:tblStylePr w:type="swCell">
      <w:rPr>
        <w:b/>
        <w:bCs/>
      </w:rPr>
      <w:tblPr/>
      <w:tcPr>
        <w:tcBorders>
          <w:tl2br w:val="nil"/>
          <w:tr2bl w:val="nil"/>
        </w:tcBorders>
      </w:tcPr>
    </w:tblStylePr>
  </w:style>
  <w:style w:type="table" w:styleId="96">
    <w:name w:val="Table 3D effects 3"/>
    <w:basedOn w:val="12"/>
    <w:semiHidden/>
    <w:unhideWhenUsed/>
    <w:qFormat/>
    <w:uiPriority w:val="99"/>
    <w:pPr>
      <w:spacing w:after="200"/>
    </w:pPr>
    <w:tblPr>
      <w:tblCellMar>
        <w:top w:w="0" w:type="dxa"/>
        <w:left w:w="108" w:type="dxa"/>
        <w:bottom w:w="0" w:type="dxa"/>
        <w:right w:w="108" w:type="dxa"/>
      </w:tblCellMar>
    </w:tblPr>
    <w:tblStylePr w:type="firstRow">
      <w:rPr>
        <w:b/>
        <w:bCs/>
      </w:rPr>
      <w:tblPr/>
      <w:tcPr>
        <w:tcBorders>
          <w:tl2br w:val="nil"/>
          <w:tr2bl w:val="nil"/>
        </w:tcBorders>
      </w:tcPr>
    </w:tblStylePr>
    <w:tblStylePr w:type="firstCol">
      <w:tblPr/>
      <w:tcPr>
        <w:tcBorders>
          <w:top w:val="nil"/>
          <w:bottom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bottom w:val="single" w:color="FFFFFF" w:sz="6" w:space="0"/>
          <w:tl2br w:val="nil"/>
          <w:tr2bl w:val="nil"/>
        </w:tcBorders>
      </w:tcPr>
    </w:tblStylePr>
    <w:tblStylePr w:type="swCell">
      <w:rPr>
        <w:b/>
        <w:bCs/>
      </w:rPr>
      <w:tblPr/>
      <w:tcPr>
        <w:tcBorders>
          <w:tl2br w:val="nil"/>
          <w:tr2bl w:val="nil"/>
        </w:tcBorders>
      </w:tcPr>
    </w:tblStylePr>
  </w:style>
  <w:style w:type="table" w:styleId="97">
    <w:name w:val="Table Classic 1"/>
    <w:basedOn w:val="12"/>
    <w:semiHidden/>
    <w:unhideWhenUsed/>
    <w:qFormat/>
    <w:uiPriority w:val="99"/>
    <w:pPr>
      <w:spacing w:after="200"/>
    </w:pPr>
    <w:tblPr>
      <w:tblBorders>
        <w:top w:val="single" w:color="000000" w:sz="12" w:space="0"/>
        <w:bottom w:val="single" w:color="000000" w:sz="12" w:space="0"/>
      </w:tblBorders>
      <w:tblCellMar>
        <w:top w:w="0" w:type="dxa"/>
        <w:left w:w="108" w:type="dxa"/>
        <w:bottom w:w="0" w:type="dxa"/>
        <w:right w:w="108" w:type="dxa"/>
      </w:tblCellMar>
    </w:tblPr>
    <w:tcPr>
      <w:shd w:val="clear" w:color="auto" w:fill="auto"/>
    </w:tcPr>
    <w:tblStylePr w:type="firstRow">
      <w:rPr>
        <w:i/>
        <w:i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98">
    <w:name w:val="Table Classic 2"/>
    <w:basedOn w:val="12"/>
    <w:semiHidden/>
    <w:unhideWhenUsed/>
    <w:qFormat/>
    <w:uiPriority w:val="99"/>
    <w:pPr>
      <w:spacing w:after="200"/>
    </w:pPr>
    <w:tblPr>
      <w:tblBorders>
        <w:top w:val="single" w:color="000000" w:sz="12" w:space="0"/>
        <w:bottom w:val="single" w:color="000000" w:sz="12" w:space="0"/>
      </w:tblBorders>
      <w:tblCellMar>
        <w:top w:w="0" w:type="dxa"/>
        <w:left w:w="108" w:type="dxa"/>
        <w:bottom w:w="0" w:type="dxa"/>
        <w:right w:w="108" w:type="dxa"/>
      </w:tblCellMar>
    </w:tblPr>
    <w:tcPr>
      <w:shd w:val="clear" w:color="auto" w:fill="auto"/>
    </w:tcPr>
    <w:tblStylePr w:type="firstRow">
      <w:rPr>
        <w:color w:val="FFFFFF"/>
      </w:rPr>
      <w:tblPr/>
      <w:tcPr>
        <w:tcBorders>
          <w:bottom w:val="single" w:color="000000" w:sz="6" w:space="0"/>
          <w:tl2br w:val="nil"/>
          <w:tr2bl w:val="nil"/>
        </w:tcBorders>
        <w:shd w:val="solid" w:color="800080" w:fill="FFFFFF"/>
      </w:tcPr>
    </w:tblStylePr>
    <w:tblStylePr w:type="lastRow">
      <w:tblPr/>
      <w:tcPr>
        <w:tcBorders>
          <w:top w:val="single" w:color="000000" w:sz="6" w:space="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99">
    <w:name w:val="Table Classic 3"/>
    <w:basedOn w:val="12"/>
    <w:semiHidden/>
    <w:unhideWhenUsed/>
    <w:qFormat/>
    <w:uiPriority w:val="99"/>
    <w:pPr>
      <w:spacing w:after="200"/>
    </w:pPr>
    <w:rPr>
      <w:color w:val="000080"/>
    </w:rPr>
    <w:tblPr>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color="000000" w:sz="6" w:space="0"/>
          <w:tl2br w:val="nil"/>
          <w:tr2bl w:val="nil"/>
        </w:tcBorders>
        <w:shd w:val="solid" w:color="000080" w:fill="FFFFFF"/>
      </w:tcPr>
    </w:tblStylePr>
    <w:tblStylePr w:type="lastRow">
      <w:rPr>
        <w:color w:val="000080"/>
      </w:rPr>
      <w:tblPr/>
      <w:tcPr>
        <w:tcBorders>
          <w:top w:val="single" w:color="000000" w:sz="12" w:space="0"/>
          <w:tl2br w:val="nil"/>
          <w:tr2bl w:val="nil"/>
        </w:tcBorders>
        <w:shd w:val="solid" w:color="FFFFFF" w:fill="FFFFFF"/>
      </w:tcPr>
    </w:tblStylePr>
    <w:tblStylePr w:type="firstCol">
      <w:rPr>
        <w:b/>
        <w:bCs/>
        <w:color w:val="000000"/>
      </w:rPr>
      <w:tblPr/>
      <w:tcPr>
        <w:tcBorders>
          <w:tl2br w:val="nil"/>
          <w:tr2bl w:val="nil"/>
        </w:tcBorders>
      </w:tcPr>
    </w:tblStylePr>
  </w:style>
  <w:style w:type="table" w:styleId="100">
    <w:name w:val="Table Classic 4"/>
    <w:basedOn w:val="12"/>
    <w:semiHidden/>
    <w:unhideWhenUsed/>
    <w:qFormat/>
    <w:uiPriority w:val="99"/>
    <w:pPr>
      <w:spacing w:after="200"/>
    </w:pPr>
    <w:tblPr>
      <w:tblBorders>
        <w:top w:val="single" w:color="000000" w:sz="12" w:space="0"/>
        <w:left w:val="single" w:color="000000" w:sz="6" w:space="0"/>
        <w:bottom w:val="single" w:color="000000" w:sz="12" w:space="0"/>
        <w:right w:val="single" w:color="000000" w:sz="6" w:space="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color="000000" w:sz="6" w:space="0"/>
          <w:tl2br w:val="nil"/>
          <w:tr2bl w:val="nil"/>
        </w:tcBorders>
        <w:shd w:val="pct50" w:color="000080" w:fill="FFFFFF"/>
      </w:tcPr>
    </w:tblStylePr>
    <w:tblStylePr w:type="lastRow">
      <w:rPr>
        <w:color w:val="000080"/>
      </w:rPr>
      <w:tblPr/>
      <w:tcPr>
        <w:tcBorders>
          <w:bottom w:val="single" w:color="000000" w:sz="6" w:space="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101">
    <w:name w:val="Table Colorful 1"/>
    <w:basedOn w:val="12"/>
    <w:semiHidden/>
    <w:unhideWhenUsed/>
    <w:qFormat/>
    <w:uiPriority w:val="99"/>
    <w:pPr>
      <w:spacing w:after="200"/>
    </w:pPr>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CellMar>
        <w:top w:w="0" w:type="dxa"/>
        <w:left w:w="108" w:type="dxa"/>
        <w:bottom w:w="0" w:type="dxa"/>
        <w:right w:w="108" w:type="dxa"/>
      </w:tblCellMar>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102">
    <w:name w:val="Table Colorful 2"/>
    <w:basedOn w:val="12"/>
    <w:semiHidden/>
    <w:unhideWhenUsed/>
    <w:qFormat/>
    <w:uiPriority w:val="99"/>
    <w:pPr>
      <w:spacing w:after="200"/>
    </w:pPr>
    <w:tblPr>
      <w:tblBorders>
        <w:bottom w:val="single" w:color="000000" w:sz="12" w:space="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color="000000" w:sz="12" w:space="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103">
    <w:name w:val="Table Colorful 3"/>
    <w:basedOn w:val="12"/>
    <w:semiHidden/>
    <w:unhideWhenUsed/>
    <w:qFormat/>
    <w:uiPriority w:val="99"/>
    <w:pPr>
      <w:spacing w:after="200"/>
    </w:pPr>
    <w:tblPr>
      <w:tblBorders>
        <w:top w:val="single" w:color="000000" w:sz="18" w:space="0"/>
        <w:left w:val="single" w:color="000000" w:sz="18" w:space="0"/>
        <w:bottom w:val="single" w:color="000000" w:sz="18" w:space="0"/>
        <w:right w:val="single" w:color="000000" w:sz="18" w:space="0"/>
        <w:insideH w:val="single" w:color="C0C0C0" w:sz="6" w:space="0"/>
      </w:tblBorders>
      <w:tblCellMar>
        <w:top w:w="0" w:type="dxa"/>
        <w:left w:w="108" w:type="dxa"/>
        <w:bottom w:w="0" w:type="dxa"/>
        <w:right w:w="108" w:type="dxa"/>
      </w:tblCellMar>
    </w:tblPr>
    <w:tcPr>
      <w:shd w:val="pct25" w:color="008080" w:fill="FFFFFF"/>
    </w:tcPr>
    <w:tblStylePr w:type="firstRow">
      <w:tblPr/>
      <w:tcPr>
        <w:tcBorders>
          <w:bottom w:val="single" w:color="000000" w:sz="6" w:space="0"/>
          <w:tl2br w:val="nil"/>
          <w:tr2bl w:val="nil"/>
        </w:tcBorders>
        <w:shd w:val="solid" w:color="008080" w:fill="FFFFFF"/>
      </w:tcPr>
    </w:tblStylePr>
    <w:tblStylePr w:type="firstCol">
      <w:tblPr/>
      <w:tcPr>
        <w:tcBorders>
          <w:left w:val="single" w:color="000000" w:sz="36" w:space="0"/>
          <w:right w:val="single" w:color="000000" w:sz="6" w:space="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104">
    <w:name w:val="Table Columns 1"/>
    <w:basedOn w:val="12"/>
    <w:semiHidden/>
    <w:unhideWhenUsed/>
    <w:qFormat/>
    <w:uiPriority w:val="99"/>
    <w:pPr>
      <w:spacing w:after="200"/>
    </w:pPr>
    <w:rPr>
      <w:b/>
      <w:bCs/>
    </w:rPr>
    <w:tblPr>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blStylePr w:type="firstRow">
      <w:rPr>
        <w:b w:val="0"/>
        <w:bCs w:val="0"/>
      </w:rPr>
      <w:tblPr/>
      <w:tcPr>
        <w:tcBorders>
          <w:bottom w:val="double" w:color="000000" w:sz="6" w:space="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5">
    <w:name w:val="Table Columns 2"/>
    <w:basedOn w:val="12"/>
    <w:semiHidden/>
    <w:unhideWhenUsed/>
    <w:qFormat/>
    <w:uiPriority w:val="99"/>
    <w:pPr>
      <w:spacing w:after="200"/>
    </w:pPr>
    <w:rPr>
      <w:b/>
      <w:bCs/>
    </w:rPr>
    <w:tblPr>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6">
    <w:name w:val="Table Columns 3"/>
    <w:basedOn w:val="12"/>
    <w:semiHidden/>
    <w:unhideWhenUsed/>
    <w:qFormat/>
    <w:uiPriority w:val="99"/>
    <w:pPr>
      <w:spacing w:after="200"/>
    </w:pPr>
    <w:rPr>
      <w:b/>
      <w:bCs/>
    </w:rPr>
    <w:tblPr>
      <w:tblBorders>
        <w:top w:val="single" w:color="000080" w:sz="6" w:space="0"/>
        <w:left w:val="single" w:color="000080" w:sz="6" w:space="0"/>
        <w:bottom w:val="single" w:color="000080" w:sz="6" w:space="0"/>
        <w:right w:val="single" w:color="000080" w:sz="6" w:space="0"/>
        <w:insideV w:val="single" w:color="000080" w:sz="6" w:space="0"/>
      </w:tblBorders>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color="00008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107">
    <w:name w:val="Table Columns 4"/>
    <w:basedOn w:val="12"/>
    <w:semiHidden/>
    <w:unhideWhenUsed/>
    <w:qFormat/>
    <w:uiPriority w:val="99"/>
    <w:pPr>
      <w:spacing w:after="200"/>
    </w:pPr>
    <w:tblPr>
      <w:tblCellMar>
        <w:top w:w="0" w:type="dxa"/>
        <w:left w:w="108" w:type="dxa"/>
        <w:bottom w:w="0" w:type="dxa"/>
        <w:right w:w="108" w:type="dxa"/>
      </w:tblCellMar>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108">
    <w:name w:val="Table Columns 5"/>
    <w:basedOn w:val="12"/>
    <w:semiHidden/>
    <w:unhideWhenUsed/>
    <w:qFormat/>
    <w:uiPriority w:val="99"/>
    <w:pPr>
      <w:spacing w:after="200"/>
    </w:pPr>
    <w:tblPr>
      <w:tblBorders>
        <w:top w:val="single" w:color="808080" w:sz="12" w:space="0"/>
        <w:left w:val="single" w:color="808080" w:sz="12" w:space="0"/>
        <w:bottom w:val="single" w:color="808080" w:sz="12" w:space="0"/>
        <w:right w:val="single" w:color="808080" w:sz="12" w:space="0"/>
        <w:insideV w:val="single" w:color="C0C0C0" w:sz="6" w:space="0"/>
      </w:tblBorders>
      <w:tblCellMar>
        <w:top w:w="0" w:type="dxa"/>
        <w:left w:w="108" w:type="dxa"/>
        <w:bottom w:w="0" w:type="dxa"/>
        <w:right w:w="108" w:type="dxa"/>
      </w:tblCellMar>
    </w:tblPr>
    <w:tblStylePr w:type="firstRow">
      <w:rPr>
        <w:b/>
        <w:bCs/>
        <w:i/>
        <w:iCs/>
      </w:rPr>
      <w:tblPr/>
      <w:tcPr>
        <w:tcBorders>
          <w:bottom w:val="single" w:color="808080" w:sz="6" w:space="0"/>
          <w:tl2br w:val="nil"/>
          <w:tr2bl w:val="nil"/>
        </w:tcBorders>
      </w:tcPr>
    </w:tblStylePr>
    <w:tblStylePr w:type="lastRow">
      <w:rPr>
        <w:b/>
        <w:bCs/>
      </w:rPr>
      <w:tblPr/>
      <w:tcPr>
        <w:tcBorders>
          <w:top w:val="single" w:color="80808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09">
    <w:name w:val="Table Contemporary"/>
    <w:basedOn w:val="12"/>
    <w:semiHidden/>
    <w:unhideWhenUsed/>
    <w:qFormat/>
    <w:uiPriority w:val="99"/>
    <w:pPr>
      <w:spacing w:after="200"/>
    </w:pPr>
    <w:tblPr>
      <w:tblBorders>
        <w:insideH w:val="single" w:color="FFFFFF" w:sz="18" w:space="0"/>
        <w:insideV w:val="single" w:color="FFFFFF" w:sz="18" w:space="0"/>
      </w:tblBorders>
      <w:tblCellMar>
        <w:top w:w="0" w:type="dxa"/>
        <w:left w:w="108" w:type="dxa"/>
        <w:bottom w:w="0" w:type="dxa"/>
        <w:right w:w="108" w:type="dxa"/>
      </w:tblCellMar>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110">
    <w:name w:val="Table Elegant"/>
    <w:basedOn w:val="12"/>
    <w:semiHidden/>
    <w:unhideWhenUsed/>
    <w:qFormat/>
    <w:uiPriority w:val="99"/>
    <w:pPr>
      <w:spacing w:after="200"/>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table" w:styleId="111">
    <w:name w:val="Table Grid"/>
    <w:basedOn w:val="1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112">
    <w:name w:val="Table Grid 1"/>
    <w:basedOn w:val="12"/>
    <w:semiHidden/>
    <w:unhideWhenUsed/>
    <w:qFormat/>
    <w:uiPriority w:val="99"/>
    <w:pPr>
      <w:spacing w:after="200"/>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color="000000" w:sz="6" w:space="0"/>
          <w:tr2bl w:val="nil"/>
        </w:tcBorders>
      </w:tcPr>
    </w:tblStylePr>
  </w:style>
  <w:style w:type="table" w:styleId="113">
    <w:name w:val="Table Grid 2"/>
    <w:basedOn w:val="12"/>
    <w:semiHidden/>
    <w:unhideWhenUsed/>
    <w:qFormat/>
    <w:uiPriority w:val="99"/>
    <w:pPr>
      <w:spacing w:after="200"/>
    </w:pPr>
    <w:tblPr>
      <w:tblBorders>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rPr>
      <w:tblPr/>
      <w:tcPr>
        <w:tcBorders>
          <w:tl2br w:val="nil"/>
          <w:tr2bl w:val="nil"/>
        </w:tcBorders>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114">
    <w:name w:val="Table Grid 3"/>
    <w:basedOn w:val="12"/>
    <w:semiHidden/>
    <w:unhideWhenUsed/>
    <w:qFormat/>
    <w:uiPriority w:val="99"/>
    <w:pPr>
      <w:spacing w:after="200"/>
    </w:pPr>
    <w:tblPr>
      <w:tblBorders>
        <w:top w:val="single" w:color="000000" w:sz="6" w:space="0"/>
        <w:left w:val="single" w:color="000000" w:sz="12" w:space="0"/>
        <w:bottom w:val="single" w:color="000000" w:sz="6" w:space="0"/>
        <w:right w:val="single" w:color="000000" w:sz="12" w:space="0"/>
        <w:insideV w:val="single" w:color="000000" w:sz="6" w:space="0"/>
      </w:tblBorders>
      <w:tblCellMar>
        <w:top w:w="0" w:type="dxa"/>
        <w:left w:w="108" w:type="dxa"/>
        <w:bottom w:w="0" w:type="dxa"/>
        <w:right w:w="108" w:type="dxa"/>
      </w:tblCellMar>
    </w:tblPr>
    <w:tcPr>
      <w:shd w:val="clear" w:color="auto" w:fill="auto"/>
    </w:tcPr>
    <w:tblStylePr w:type="firstRow">
      <w:tblPr/>
      <w:tcPr>
        <w:tcBorders>
          <w:bottom w:val="single" w:color="000000" w:sz="6" w:space="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15">
    <w:name w:val="Table Grid 4"/>
    <w:basedOn w:val="12"/>
    <w:semiHidden/>
    <w:unhideWhenUsed/>
    <w:qFormat/>
    <w:uiPriority w:val="99"/>
    <w:pPr>
      <w:spacing w:after="200"/>
    </w:pPr>
    <w:tblPr>
      <w:tblBorders>
        <w:left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olor w:val="auto"/>
      </w:rPr>
      <w:tblPr/>
      <w:tcPr>
        <w:tcBorders>
          <w:bottom w:val="single" w:color="000000" w:sz="6" w:space="0"/>
          <w:tl2br w:val="nil"/>
          <w:tr2bl w:val="nil"/>
        </w:tcBorders>
        <w:shd w:val="pct30" w:color="FFFF00" w:fill="FFFFFF"/>
      </w:tcPr>
    </w:tblStylePr>
    <w:tblStylePr w:type="lastRow">
      <w:rPr>
        <w:b/>
        <w:bCs/>
        <w:color w:val="auto"/>
      </w:rPr>
      <w:tblPr/>
      <w:tcPr>
        <w:tcBorders>
          <w:top w:val="single" w:color="000000" w:sz="6" w:space="0"/>
          <w:tl2br w:val="nil"/>
          <w:tr2bl w:val="nil"/>
        </w:tcBorders>
        <w:shd w:val="pct30" w:color="FFFF00" w:fill="FFFFFF"/>
      </w:tcPr>
    </w:tblStylePr>
    <w:tblStylePr w:type="lastCol">
      <w:rPr>
        <w:b/>
        <w:bCs/>
        <w:color w:val="auto"/>
      </w:rPr>
      <w:tblPr/>
      <w:tcPr>
        <w:tcBorders>
          <w:tl2br w:val="nil"/>
          <w:tr2bl w:val="nil"/>
        </w:tcBorders>
      </w:tcPr>
    </w:tblStylePr>
  </w:style>
  <w:style w:type="table" w:styleId="116">
    <w:name w:val="Table Grid 5"/>
    <w:basedOn w:val="12"/>
    <w:semiHidden/>
    <w:unhideWhenUsed/>
    <w:qFormat/>
    <w:uiPriority w:val="99"/>
    <w:pPr>
      <w:spacing w:after="200"/>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bottom w:val="single" w:color="000000" w:sz="12" w:space="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17">
    <w:name w:val="Table Grid 6"/>
    <w:basedOn w:val="12"/>
    <w:semiHidden/>
    <w:unhideWhenUsed/>
    <w:qFormat/>
    <w:uiPriority w:val="99"/>
    <w:pPr>
      <w:spacing w:after="200"/>
    </w:pPr>
    <w:tblPr>
      <w:tblBorders>
        <w:top w:val="single" w:color="000000" w:sz="12" w:space="0"/>
        <w:left w:val="single" w:color="000000" w:sz="12" w:space="0"/>
        <w:bottom w:val="single" w:color="000000" w:sz="12" w:space="0"/>
        <w:right w:val="single" w:color="000000" w:sz="12" w:space="0"/>
        <w:insideV w:val="single" w:color="000000" w:sz="6" w:space="0"/>
      </w:tblBorders>
      <w:tblCellMar>
        <w:top w:w="0" w:type="dxa"/>
        <w:left w:w="108" w:type="dxa"/>
        <w:bottom w:w="0" w:type="dxa"/>
        <w:right w:w="108" w:type="dxa"/>
      </w:tblCellMar>
    </w:tblPr>
    <w:tcPr>
      <w:shd w:val="clear" w:color="auto" w:fill="auto"/>
    </w:tcPr>
    <w:tblStylePr w:type="firstRow">
      <w:rPr>
        <w:b/>
        <w:b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rPr>
        <w:b/>
        <w:bCs/>
      </w:rPr>
      <w:tblPr/>
      <w:tcPr>
        <w:tcBorders>
          <w:tl2br w:val="nil"/>
          <w:tr2bl w:val="nil"/>
        </w:tcBorders>
      </w:tcPr>
    </w:tblStylePr>
    <w:tblStylePr w:type="nwCell">
      <w:tblPr/>
      <w:tcPr>
        <w:tcBorders>
          <w:tl2br w:val="single" w:color="000000" w:sz="6" w:space="0"/>
          <w:tr2bl w:val="nil"/>
        </w:tcBorders>
      </w:tcPr>
    </w:tblStylePr>
  </w:style>
  <w:style w:type="table" w:styleId="118">
    <w:name w:val="Table Grid 7"/>
    <w:basedOn w:val="12"/>
    <w:semiHidden/>
    <w:unhideWhenUsed/>
    <w:qFormat/>
    <w:uiPriority w:val="99"/>
    <w:pPr>
      <w:spacing w:after="200"/>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val="0"/>
        <w:bCs w:val="0"/>
      </w:rPr>
      <w:tblPr/>
      <w:tcPr>
        <w:tcBorders>
          <w:bottom w:val="single" w:color="000000" w:sz="12" w:space="0"/>
          <w:tl2br w:val="nil"/>
          <w:tr2bl w:val="nil"/>
        </w:tcBorders>
      </w:tcPr>
    </w:tblStylePr>
    <w:tblStylePr w:type="lastRow">
      <w:rPr>
        <w:b w:val="0"/>
        <w:bCs w:val="0"/>
      </w:rPr>
      <w:tblPr/>
      <w:tcPr>
        <w:tcBorders>
          <w:top w:val="single" w:color="00000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color="000000" w:sz="6" w:space="0"/>
          <w:tr2bl w:val="nil"/>
        </w:tcBorders>
      </w:tcPr>
    </w:tblStylePr>
  </w:style>
  <w:style w:type="table" w:styleId="119">
    <w:name w:val="Table Grid 8"/>
    <w:basedOn w:val="12"/>
    <w:semiHidden/>
    <w:unhideWhenUsed/>
    <w:qFormat/>
    <w:uiPriority w:val="99"/>
    <w:pPr>
      <w:spacing w:after="200"/>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20">
    <w:name w:val="Table List 1"/>
    <w:basedOn w:val="12"/>
    <w:semiHidden/>
    <w:unhideWhenUsed/>
    <w:qFormat/>
    <w:uiPriority w:val="99"/>
    <w:pPr>
      <w:spacing w:after="200"/>
    </w:pPr>
    <w:tblPr>
      <w:tblBorders>
        <w:top w:val="single" w:color="008080" w:sz="12" w:space="0"/>
        <w:left w:val="single" w:color="008080" w:sz="6" w:space="0"/>
        <w:bottom w:val="single" w:color="008080" w:sz="12" w:space="0"/>
        <w:right w:val="single" w:color="008080" w:sz="6" w:space="0"/>
      </w:tblBorders>
      <w:tblCellMar>
        <w:top w:w="0" w:type="dxa"/>
        <w:left w:w="108" w:type="dxa"/>
        <w:bottom w:w="0" w:type="dxa"/>
        <w:right w:w="108" w:type="dxa"/>
      </w:tblCellMar>
    </w:tblPr>
    <w:tblStylePr w:type="firstRow">
      <w:rPr>
        <w:b/>
        <w:bCs/>
        <w:i/>
        <w:iCs/>
        <w:color w:val="800000"/>
      </w:rPr>
      <w:tblPr/>
      <w:tcPr>
        <w:tcBorders>
          <w:bottom w:val="single" w:color="000000" w:sz="6" w:space="0"/>
          <w:tl2br w:val="nil"/>
          <w:tr2bl w:val="nil"/>
        </w:tcBorders>
        <w:shd w:val="solid" w:color="C0C0C0" w:fill="FFFFFF"/>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21">
    <w:name w:val="Table List 2"/>
    <w:basedOn w:val="12"/>
    <w:semiHidden/>
    <w:unhideWhenUsed/>
    <w:qFormat/>
    <w:uiPriority w:val="99"/>
    <w:pPr>
      <w:spacing w:after="200"/>
    </w:pPr>
    <w:tblPr>
      <w:tblBorders>
        <w:bottom w:val="single" w:color="808080" w:sz="12" w:space="0"/>
      </w:tblBorders>
      <w:tblCellMar>
        <w:top w:w="0" w:type="dxa"/>
        <w:left w:w="108" w:type="dxa"/>
        <w:bottom w:w="0" w:type="dxa"/>
        <w:right w:w="108" w:type="dxa"/>
      </w:tblCellMar>
    </w:tblPr>
    <w:tblStylePr w:type="firstRow">
      <w:rPr>
        <w:b/>
        <w:bCs/>
        <w:color w:val="FFFFFF"/>
      </w:rPr>
      <w:tblPr/>
      <w:tcPr>
        <w:tcBorders>
          <w:bottom w:val="single" w:color="000000" w:sz="6" w:space="0"/>
          <w:tl2br w:val="nil"/>
          <w:tr2bl w:val="nil"/>
        </w:tcBorders>
        <w:shd w:val="pct75" w:color="008080" w:fill="008000"/>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22">
    <w:name w:val="Table List 3"/>
    <w:basedOn w:val="12"/>
    <w:semiHidden/>
    <w:unhideWhenUsed/>
    <w:qFormat/>
    <w:uiPriority w:val="99"/>
    <w:pPr>
      <w:spacing w:after="200"/>
    </w:pPr>
    <w:tblPr>
      <w:tblBorders>
        <w:top w:val="single" w:color="000000" w:sz="12" w:space="0"/>
        <w:bottom w:val="single" w:color="000000" w:sz="12" w:space="0"/>
        <w:insideH w:val="single" w:color="000000" w:sz="6" w:space="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swCell">
      <w:rPr>
        <w:i/>
        <w:iCs/>
        <w:color w:val="000080"/>
      </w:rPr>
      <w:tblPr/>
      <w:tcPr>
        <w:tcBorders>
          <w:tl2br w:val="nil"/>
          <w:tr2bl w:val="nil"/>
        </w:tcBorders>
      </w:tcPr>
    </w:tblStylePr>
  </w:style>
  <w:style w:type="table" w:styleId="123">
    <w:name w:val="Table List 4"/>
    <w:basedOn w:val="12"/>
    <w:semiHidden/>
    <w:unhideWhenUsed/>
    <w:qFormat/>
    <w:uiPriority w:val="99"/>
    <w:pPr>
      <w:spacing w:after="200"/>
    </w:pPr>
    <w:tblPr>
      <w:tblBorders>
        <w:top w:val="single" w:color="000000" w:sz="12" w:space="0"/>
        <w:left w:val="single" w:color="000000" w:sz="12" w:space="0"/>
        <w:bottom w:val="single" w:color="000000" w:sz="12" w:space="0"/>
        <w:right w:val="single" w:color="000000" w:sz="12" w:space="0"/>
        <w:insideH w:val="single" w:color="000000" w:sz="6" w:space="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color="000000" w:sz="12" w:space="0"/>
          <w:tl2br w:val="nil"/>
          <w:tr2bl w:val="nil"/>
        </w:tcBorders>
        <w:shd w:val="solid" w:color="808080" w:fill="FFFFFF"/>
      </w:tcPr>
    </w:tblStylePr>
  </w:style>
  <w:style w:type="table" w:styleId="124">
    <w:name w:val="Table List 5"/>
    <w:basedOn w:val="12"/>
    <w:semiHidden/>
    <w:unhideWhenUsed/>
    <w:qFormat/>
    <w:uiPriority w:val="99"/>
    <w:pPr>
      <w:spacing w:after="200"/>
    </w:pPr>
    <w:tblPr>
      <w:tblBorders>
        <w:top w:val="single" w:color="000000" w:sz="6" w:space="0"/>
        <w:left w:val="single" w:color="000000" w:sz="6" w:space="0"/>
        <w:bottom w:val="single" w:color="000000" w:sz="6" w:space="0"/>
        <w:right w:val="single" w:color="000000" w:sz="6" w:space="0"/>
        <w:insideH w:val="single" w:color="000000" w:sz="6" w:space="0"/>
      </w:tblBorders>
      <w:tblCellMar>
        <w:top w:w="0" w:type="dxa"/>
        <w:left w:w="108" w:type="dxa"/>
        <w:bottom w:w="0" w:type="dxa"/>
        <w:right w:w="108" w:type="dxa"/>
      </w:tblCellMar>
    </w:tblPr>
    <w:tcPr>
      <w:shd w:val="clear" w:color="auto" w:fill="auto"/>
    </w:tcPr>
    <w:tblStylePr w:type="firstRow">
      <w:rPr>
        <w:b/>
        <w:bCs/>
      </w:rPr>
      <w:tblPr/>
      <w:tcPr>
        <w:tcBorders>
          <w:bottom w:val="single" w:color="000000" w:sz="12" w:space="0"/>
          <w:tl2br w:val="nil"/>
          <w:tr2bl w:val="nil"/>
        </w:tcBorders>
      </w:tcPr>
    </w:tblStylePr>
    <w:tblStylePr w:type="firstCol">
      <w:rPr>
        <w:b/>
        <w:bCs/>
      </w:rPr>
      <w:tblPr/>
      <w:tcPr>
        <w:tcBorders>
          <w:tl2br w:val="nil"/>
          <w:tr2bl w:val="nil"/>
        </w:tcBorders>
      </w:tcPr>
    </w:tblStylePr>
  </w:style>
  <w:style w:type="table" w:styleId="125">
    <w:name w:val="Table List 6"/>
    <w:basedOn w:val="12"/>
    <w:semiHidden/>
    <w:unhideWhenUsed/>
    <w:qFormat/>
    <w:uiPriority w:val="99"/>
    <w:pPr>
      <w:spacing w:after="200"/>
    </w:pPr>
    <w:tblPr>
      <w:tblBorders>
        <w:top w:val="single" w:color="000000" w:sz="6" w:space="0"/>
        <w:left w:val="single" w:color="000000" w:sz="6" w:space="0"/>
        <w:bottom w:val="single" w:color="000000" w:sz="6" w:space="0"/>
        <w:right w:val="single" w:color="000000" w:sz="6" w:space="0"/>
      </w:tblBorders>
      <w:tblCellMar>
        <w:top w:w="0" w:type="dxa"/>
        <w:left w:w="108" w:type="dxa"/>
        <w:bottom w:w="0" w:type="dxa"/>
        <w:right w:w="108" w:type="dxa"/>
      </w:tblCellMar>
    </w:tblPr>
    <w:tcPr>
      <w:shd w:val="pct50" w:color="000000" w:fill="FFFFFF"/>
    </w:tcPr>
    <w:tblStylePr w:type="firstRow">
      <w:rPr>
        <w:b/>
        <w:bCs/>
      </w:rPr>
      <w:tblPr/>
      <w:tcPr>
        <w:tcBorders>
          <w:bottom w:val="single" w:color="000000" w:sz="12" w:space="0"/>
          <w:tl2br w:val="nil"/>
          <w:tr2bl w:val="nil"/>
        </w:tcBorders>
      </w:tcPr>
    </w:tblStylePr>
    <w:tblStylePr w:type="firstCol">
      <w:rPr>
        <w:b/>
        <w:bCs/>
      </w:rPr>
      <w:tblPr/>
      <w:tcPr>
        <w:tcBorders>
          <w:right w:val="single" w:color="000000" w:sz="12" w:space="0"/>
          <w:tl2br w:val="nil"/>
          <w:tr2bl w:val="nil"/>
        </w:tcBorders>
      </w:tcPr>
    </w:tblStylePr>
    <w:tblStylePr w:type="band1Horz">
      <w:tblPr/>
      <w:tcPr>
        <w:tcBorders>
          <w:tl2br w:val="nil"/>
          <w:tr2bl w:val="nil"/>
        </w:tcBorders>
        <w:shd w:val="pct25" w:color="000000" w:fill="FFFFFF"/>
      </w:tcPr>
    </w:tblStylePr>
    <w:tblStylePr w:type="nwCell">
      <w:tblPr/>
      <w:tcPr>
        <w:tcBorders>
          <w:tl2br w:val="single" w:color="000000" w:sz="6" w:space="0"/>
          <w:tr2bl w:val="nil"/>
        </w:tcBorders>
      </w:tcPr>
    </w:tblStylePr>
  </w:style>
  <w:style w:type="table" w:styleId="126">
    <w:name w:val="Table List 7"/>
    <w:basedOn w:val="12"/>
    <w:semiHidden/>
    <w:unhideWhenUsed/>
    <w:qFormat/>
    <w:uiPriority w:val="99"/>
    <w:pPr>
      <w:spacing w:after="200"/>
    </w:pPr>
    <w:tblPr>
      <w:tblBorders>
        <w:top w:val="single" w:color="008000" w:sz="12" w:space="0"/>
        <w:left w:val="single" w:color="008000" w:sz="6" w:space="0"/>
        <w:bottom w:val="single" w:color="008000" w:sz="12" w:space="0"/>
        <w:right w:val="single" w:color="008000" w:sz="6" w:space="0"/>
        <w:insideH w:val="single" w:color="000000" w:sz="6" w:space="0"/>
      </w:tblBorders>
      <w:tblCellMar>
        <w:top w:w="0" w:type="dxa"/>
        <w:left w:w="108" w:type="dxa"/>
        <w:bottom w:w="0" w:type="dxa"/>
        <w:right w:w="108" w:type="dxa"/>
      </w:tblCellMar>
    </w:tblPr>
    <w:tblStylePr w:type="firstRow">
      <w:rPr>
        <w:b/>
        <w:bCs/>
      </w:rPr>
      <w:tblPr/>
      <w:tcPr>
        <w:tcBorders>
          <w:bottom w:val="single" w:color="008000" w:sz="12" w:space="0"/>
          <w:tl2br w:val="nil"/>
          <w:tr2bl w:val="nil"/>
        </w:tcBorders>
        <w:shd w:val="solid" w:color="C0C0C0" w:fill="FFFFFF"/>
      </w:tcPr>
    </w:tblStylePr>
    <w:tblStylePr w:type="lastRow">
      <w:rPr>
        <w:b/>
        <w:bCs/>
      </w:rPr>
      <w:tblPr/>
      <w:tcPr>
        <w:tcBorders>
          <w:top w:val="single" w:color="008000" w:sz="12"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127">
    <w:name w:val="Table List 8"/>
    <w:basedOn w:val="12"/>
    <w:semiHidden/>
    <w:unhideWhenUsed/>
    <w:qFormat/>
    <w:uiPriority w:val="99"/>
    <w:pPr>
      <w:spacing w:after="200"/>
    </w:pPr>
    <w:tblPr>
      <w:tblBorders>
        <w:top w:val="single" w:color="000000" w:sz="6" w:space="0"/>
        <w:left w:val="single" w:color="000000" w:sz="6" w:space="0"/>
        <w:bottom w:val="single" w:color="000000" w:sz="6" w:space="0"/>
        <w:right w:val="single" w:color="000000" w:sz="6" w:space="0"/>
        <w:insideV w:val="single" w:color="000000" w:sz="6" w:space="0"/>
      </w:tblBorders>
      <w:tblCellMar>
        <w:top w:w="0" w:type="dxa"/>
        <w:left w:w="108" w:type="dxa"/>
        <w:bottom w:w="0" w:type="dxa"/>
        <w:right w:w="108" w:type="dxa"/>
      </w:tblCellMar>
    </w:tblPr>
    <w:tblStylePr w:type="firstRow">
      <w:rPr>
        <w:b/>
        <w:bCs/>
        <w:i/>
        <w:iCs/>
      </w:rPr>
      <w:tblPr/>
      <w:tcPr>
        <w:tcBorders>
          <w:bottom w:val="single" w:color="000000" w:sz="6" w:space="0"/>
          <w:tl2br w:val="nil"/>
          <w:tr2bl w:val="nil"/>
        </w:tcBorders>
        <w:shd w:val="solid" w:color="FFFF00" w:fill="FFFFFF"/>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color="auto" w:sz="6" w:space="0"/>
          <w:tr2bl w:val="nil"/>
        </w:tcBorders>
      </w:tcPr>
    </w:tblStylePr>
  </w:style>
  <w:style w:type="paragraph" w:styleId="128">
    <w:name w:val="table of authorities"/>
    <w:basedOn w:val="1"/>
    <w:next w:val="1"/>
    <w:semiHidden/>
    <w:unhideWhenUsed/>
    <w:qFormat/>
    <w:uiPriority w:val="99"/>
    <w:pPr>
      <w:ind w:left="180" w:hanging="180"/>
    </w:pPr>
    <w:rPr>
      <w:rFonts w:ascii="Linux Libertine O" w:hAnsi="Linux Libertine O" w:eastAsia="MS Mincho" w:cs="Linux Libertine O"/>
      <w:sz w:val="18"/>
      <w:lang w:val="en-US" w:eastAsia="ja-JP"/>
    </w:rPr>
  </w:style>
  <w:style w:type="paragraph" w:styleId="129">
    <w:name w:val="table of figures"/>
    <w:basedOn w:val="1"/>
    <w:next w:val="1"/>
    <w:semiHidden/>
    <w:unhideWhenUsed/>
    <w:qFormat/>
    <w:uiPriority w:val="99"/>
    <w:rPr>
      <w:rFonts w:ascii="Linux Libertine O" w:hAnsi="Linux Libertine O" w:eastAsia="MS Mincho" w:cs="Linux Libertine O"/>
      <w:sz w:val="18"/>
      <w:lang w:val="en-US" w:eastAsia="ja-JP"/>
    </w:rPr>
  </w:style>
  <w:style w:type="table" w:styleId="130">
    <w:name w:val="Table Professional"/>
    <w:basedOn w:val="12"/>
    <w:semiHidden/>
    <w:unhideWhenUsed/>
    <w:qFormat/>
    <w:uiPriority w:val="99"/>
    <w:pPr>
      <w:spacing w:after="200"/>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l2br w:val="nil"/>
          <w:tr2bl w:val="nil"/>
        </w:tcBorders>
        <w:shd w:val="solid" w:color="000000" w:fill="FFFFFF"/>
      </w:tcPr>
    </w:tblStylePr>
  </w:style>
  <w:style w:type="table" w:styleId="131">
    <w:name w:val="Table Simple 1"/>
    <w:basedOn w:val="12"/>
    <w:semiHidden/>
    <w:unhideWhenUsed/>
    <w:qFormat/>
    <w:uiPriority w:val="99"/>
    <w:pPr>
      <w:spacing w:after="200"/>
    </w:pPr>
    <w:tblPr>
      <w:tblBorders>
        <w:top w:val="single" w:color="008000" w:sz="12" w:space="0"/>
        <w:bottom w:val="single" w:color="008000" w:sz="12" w:space="0"/>
      </w:tblBorders>
      <w:tblCellMar>
        <w:top w:w="0" w:type="dxa"/>
        <w:left w:w="108" w:type="dxa"/>
        <w:bottom w:w="0" w:type="dxa"/>
        <w:right w:w="108" w:type="dxa"/>
      </w:tblCellMar>
    </w:tblPr>
    <w:tcPr>
      <w:shd w:val="clear" w:color="auto" w:fill="auto"/>
    </w:tcPr>
    <w:tblStylePr w:type="firstRow">
      <w:tblPr/>
      <w:tcPr>
        <w:tcBorders>
          <w:bottom w:val="single" w:color="008000" w:sz="6" w:space="0"/>
          <w:tl2br w:val="nil"/>
          <w:tr2bl w:val="nil"/>
        </w:tcBorders>
      </w:tcPr>
    </w:tblStylePr>
    <w:tblStylePr w:type="lastRow">
      <w:tblPr/>
      <w:tcPr>
        <w:tcBorders>
          <w:top w:val="single" w:color="008000" w:sz="6" w:space="0"/>
          <w:tl2br w:val="nil"/>
          <w:tr2bl w:val="nil"/>
        </w:tcBorders>
      </w:tcPr>
    </w:tblStylePr>
  </w:style>
  <w:style w:type="table" w:styleId="132">
    <w:name w:val="Table Simple 2"/>
    <w:basedOn w:val="12"/>
    <w:semiHidden/>
    <w:unhideWhenUsed/>
    <w:qFormat/>
    <w:uiPriority w:val="99"/>
    <w:pPr>
      <w:spacing w:after="200"/>
    </w:pPr>
    <w:tblPr>
      <w:tblCellMar>
        <w:top w:w="0" w:type="dxa"/>
        <w:left w:w="108" w:type="dxa"/>
        <w:bottom w:w="0" w:type="dxa"/>
        <w:right w:w="108" w:type="dxa"/>
      </w:tblCellMar>
    </w:tblPr>
    <w:tblStylePr w:type="firstRow">
      <w:rPr>
        <w:b/>
        <w:bCs/>
      </w:rPr>
      <w:tblPr/>
      <w:tcPr>
        <w:tcBorders>
          <w:bottom w:val="single" w:color="000000" w:sz="12" w:space="0"/>
          <w:tl2br w:val="nil"/>
          <w:tr2bl w:val="nil"/>
        </w:tcBorders>
      </w:tcPr>
    </w:tblStylePr>
    <w:tblStylePr w:type="lastRow">
      <w:rPr>
        <w:b/>
        <w:bCs/>
        <w:color w:val="auto"/>
      </w:rPr>
      <w:tblPr/>
      <w:tcPr>
        <w:tcBorders>
          <w:top w:val="single" w:color="000000" w:sz="6" w:space="0"/>
          <w:tl2br w:val="nil"/>
          <w:tr2bl w:val="nil"/>
        </w:tcBorders>
      </w:tcPr>
    </w:tblStylePr>
    <w:tblStylePr w:type="firstCol">
      <w:rPr>
        <w:b/>
        <w:bCs/>
      </w:rPr>
      <w:tblPr/>
      <w:tcPr>
        <w:tcBorders>
          <w:right w:val="single" w:color="000000" w:sz="12" w:space="0"/>
          <w:tl2br w:val="nil"/>
          <w:tr2bl w:val="nil"/>
        </w:tcBorders>
      </w:tcPr>
    </w:tblStylePr>
    <w:tblStylePr w:type="lastCol">
      <w:rPr>
        <w:b/>
        <w:bCs/>
      </w:rPr>
      <w:tblPr/>
      <w:tcPr>
        <w:tcBorders>
          <w:left w:val="single" w:color="000000" w:sz="6" w:space="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133">
    <w:name w:val="Table Simple 3"/>
    <w:basedOn w:val="12"/>
    <w:semiHidden/>
    <w:unhideWhenUsed/>
    <w:qFormat/>
    <w:uiPriority w:val="99"/>
    <w:pPr>
      <w:spacing w:after="200"/>
    </w:pPr>
    <w:tblPr>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00" w:fill="FFFFFF"/>
      </w:tcPr>
    </w:tblStylePr>
  </w:style>
  <w:style w:type="table" w:styleId="134">
    <w:name w:val="Table Subtle 1"/>
    <w:basedOn w:val="12"/>
    <w:semiHidden/>
    <w:unhideWhenUsed/>
    <w:qFormat/>
    <w:uiPriority w:val="99"/>
    <w:pPr>
      <w:spacing w:after="200"/>
    </w:pPr>
    <w:tblPr>
      <w:tblCellMar>
        <w:top w:w="0" w:type="dxa"/>
        <w:left w:w="108" w:type="dxa"/>
        <w:bottom w:w="0" w:type="dxa"/>
        <w:right w:w="108" w:type="dxa"/>
      </w:tblCellMar>
    </w:tblPr>
    <w:tblStylePr w:type="firstRow">
      <w:tblPr/>
      <w:tcPr>
        <w:tcBorders>
          <w:top w:val="single" w:color="000000" w:sz="6" w:space="0"/>
          <w:bottom w:val="single" w:color="000000" w:sz="12" w:space="0"/>
          <w:tl2br w:val="nil"/>
          <w:tr2bl w:val="nil"/>
        </w:tcBorders>
      </w:tcPr>
    </w:tblStylePr>
    <w:tblStylePr w:type="lastRow">
      <w:tblPr/>
      <w:tcPr>
        <w:tcBorders>
          <w:top w:val="single" w:color="000000" w:sz="12" w:space="0"/>
          <w:tl2br w:val="nil"/>
          <w:tr2bl w:val="nil"/>
        </w:tcBorders>
        <w:shd w:val="pct25" w:color="800080" w:fill="FFFFFF"/>
      </w:tcPr>
    </w:tblStylePr>
    <w:tblStylePr w:type="firstCol">
      <w:tblPr/>
      <w:tcPr>
        <w:tcBorders>
          <w:right w:val="single" w:color="000000" w:sz="12" w:space="0"/>
          <w:tl2br w:val="nil"/>
          <w:tr2bl w:val="nil"/>
        </w:tcBorders>
      </w:tcPr>
    </w:tblStylePr>
    <w:tblStylePr w:type="lastCol">
      <w:tblPr/>
      <w:tcPr>
        <w:tcBorders>
          <w:left w:val="single" w:color="000000" w:sz="12" w:space="0"/>
          <w:tl2br w:val="nil"/>
          <w:tr2bl w:val="nil"/>
        </w:tcBorders>
      </w:tcPr>
    </w:tblStylePr>
    <w:tblStylePr w:type="band1Horz">
      <w:tblPr/>
      <w:tcPr>
        <w:tcBorders>
          <w:bottom w:val="single" w:color="000000" w:sz="6"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35">
    <w:name w:val="Table Subtle 2"/>
    <w:basedOn w:val="12"/>
    <w:qFormat/>
    <w:uiPriority w:val="99"/>
    <w:pPr>
      <w:spacing w:after="200"/>
    </w:pPr>
    <w:tblPr>
      <w:tblBorders>
        <w:left w:val="single" w:color="000000" w:sz="6" w:space="0"/>
        <w:right w:val="single" w:color="000000" w:sz="6" w:space="0"/>
      </w:tblBorders>
      <w:tblCellMar>
        <w:top w:w="0" w:type="dxa"/>
        <w:left w:w="108" w:type="dxa"/>
        <w:bottom w:w="0" w:type="dxa"/>
        <w:right w:w="108" w:type="dxa"/>
      </w:tblCellMar>
    </w:tblPr>
    <w:tblStylePr w:type="firstRow">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firstCol">
      <w:tblPr/>
      <w:tcPr>
        <w:tcBorders>
          <w:right w:val="single" w:color="000000" w:sz="12" w:space="0"/>
          <w:tl2br w:val="nil"/>
          <w:tr2bl w:val="nil"/>
        </w:tcBorders>
        <w:shd w:val="pct25" w:color="008000" w:fill="FFFFFF"/>
      </w:tcPr>
    </w:tblStylePr>
    <w:tblStylePr w:type="lastCol">
      <w:tblPr/>
      <w:tcPr>
        <w:tcBorders>
          <w:left w:val="single" w:color="000000" w:sz="12"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36">
    <w:name w:val="Table Theme"/>
    <w:basedOn w:val="12"/>
    <w:semiHidden/>
    <w:unhideWhenUsed/>
    <w:qFormat/>
    <w:uiPriority w:val="99"/>
    <w:pPr>
      <w:spacing w:after="20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137">
    <w:name w:val="Table Web 1"/>
    <w:basedOn w:val="12"/>
    <w:semiHidden/>
    <w:unhideWhenUsed/>
    <w:qFormat/>
    <w:uiPriority w:val="99"/>
    <w:pPr>
      <w:spacing w:after="200"/>
    </w:p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138">
    <w:name w:val="Table Web 2"/>
    <w:basedOn w:val="12"/>
    <w:semiHidden/>
    <w:unhideWhenUsed/>
    <w:qFormat/>
    <w:uiPriority w:val="99"/>
    <w:pPr>
      <w:spacing w:after="200"/>
    </w:p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139">
    <w:name w:val="Table Web 3"/>
    <w:basedOn w:val="12"/>
    <w:qFormat/>
    <w:uiPriority w:val="99"/>
    <w:pPr>
      <w:spacing w:after="200"/>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paragraph" w:styleId="140">
    <w:name w:val="Title"/>
    <w:basedOn w:val="1"/>
    <w:next w:val="1"/>
    <w:link w:val="453"/>
    <w:qFormat/>
    <w:uiPriority w:val="10"/>
    <w:pPr>
      <w:contextualSpacing/>
    </w:pPr>
    <w:rPr>
      <w:rFonts w:ascii="Linux Libertine O" w:hAnsi="Linux Libertine O" w:cs="Linux Libertine O" w:eastAsiaTheme="majorEastAsia"/>
      <w:spacing w:val="-10"/>
      <w:kern w:val="28"/>
      <w:sz w:val="56"/>
      <w:szCs w:val="56"/>
      <w:lang w:val="en-US" w:eastAsia="ja-JP"/>
    </w:rPr>
  </w:style>
  <w:style w:type="paragraph" w:styleId="141">
    <w:name w:val="toa heading"/>
    <w:basedOn w:val="1"/>
    <w:next w:val="1"/>
    <w:semiHidden/>
    <w:unhideWhenUsed/>
    <w:qFormat/>
    <w:uiPriority w:val="99"/>
    <w:pPr>
      <w:spacing w:before="120" w:after="200"/>
    </w:pPr>
    <w:rPr>
      <w:rFonts w:ascii="Linux Libertine O" w:hAnsi="Linux Libertine O" w:cs="Linux Libertine O" w:eastAsiaTheme="majorEastAsia"/>
      <w:b/>
      <w:bCs/>
      <w:lang w:val="en-US" w:eastAsia="ja-JP"/>
    </w:rPr>
  </w:style>
  <w:style w:type="paragraph" w:styleId="142">
    <w:name w:val="toc 1"/>
    <w:basedOn w:val="1"/>
    <w:next w:val="1"/>
    <w:semiHidden/>
    <w:unhideWhenUsed/>
    <w:qFormat/>
    <w:uiPriority w:val="39"/>
    <w:pPr>
      <w:spacing w:after="100"/>
    </w:pPr>
    <w:rPr>
      <w:rFonts w:ascii="Linux Libertine O" w:hAnsi="Linux Libertine O" w:eastAsia="MS Mincho" w:cs="Linux Libertine O"/>
      <w:sz w:val="18"/>
      <w:lang w:val="en-US" w:eastAsia="ja-JP"/>
    </w:rPr>
  </w:style>
  <w:style w:type="paragraph" w:styleId="143">
    <w:name w:val="toc 2"/>
    <w:basedOn w:val="1"/>
    <w:next w:val="1"/>
    <w:semiHidden/>
    <w:unhideWhenUsed/>
    <w:qFormat/>
    <w:uiPriority w:val="39"/>
    <w:pPr>
      <w:spacing w:after="100"/>
      <w:ind w:left="180"/>
    </w:pPr>
    <w:rPr>
      <w:rFonts w:ascii="Linux Libertine O" w:hAnsi="Linux Libertine O" w:eastAsia="MS Mincho" w:cs="Linux Libertine O"/>
      <w:sz w:val="18"/>
      <w:lang w:val="en-US" w:eastAsia="ja-JP"/>
    </w:rPr>
  </w:style>
  <w:style w:type="paragraph" w:styleId="144">
    <w:name w:val="toc 3"/>
    <w:basedOn w:val="1"/>
    <w:next w:val="1"/>
    <w:semiHidden/>
    <w:unhideWhenUsed/>
    <w:qFormat/>
    <w:uiPriority w:val="39"/>
    <w:pPr>
      <w:spacing w:after="100"/>
      <w:ind w:left="360"/>
    </w:pPr>
    <w:rPr>
      <w:rFonts w:ascii="Linux Libertine O" w:hAnsi="Linux Libertine O" w:eastAsia="MS Mincho" w:cs="Linux Libertine O"/>
      <w:sz w:val="18"/>
      <w:lang w:val="en-US" w:eastAsia="ja-JP"/>
    </w:rPr>
  </w:style>
  <w:style w:type="paragraph" w:styleId="145">
    <w:name w:val="toc 4"/>
    <w:basedOn w:val="1"/>
    <w:next w:val="1"/>
    <w:semiHidden/>
    <w:unhideWhenUsed/>
    <w:qFormat/>
    <w:uiPriority w:val="39"/>
    <w:pPr>
      <w:spacing w:after="100"/>
      <w:ind w:left="540"/>
    </w:pPr>
    <w:rPr>
      <w:rFonts w:ascii="Linux Libertine O" w:hAnsi="Linux Libertine O" w:eastAsia="MS Mincho" w:cs="Linux Libertine O"/>
      <w:sz w:val="18"/>
      <w:lang w:val="en-US" w:eastAsia="ja-JP"/>
    </w:rPr>
  </w:style>
  <w:style w:type="paragraph" w:styleId="146">
    <w:name w:val="toc 5"/>
    <w:basedOn w:val="1"/>
    <w:next w:val="1"/>
    <w:semiHidden/>
    <w:unhideWhenUsed/>
    <w:qFormat/>
    <w:uiPriority w:val="39"/>
    <w:pPr>
      <w:spacing w:after="100"/>
      <w:ind w:left="720"/>
    </w:pPr>
    <w:rPr>
      <w:rFonts w:ascii="Linux Libertine O" w:hAnsi="Linux Libertine O" w:eastAsia="MS Mincho" w:cs="Linux Libertine O"/>
      <w:sz w:val="18"/>
      <w:lang w:val="en-US" w:eastAsia="ja-JP"/>
    </w:rPr>
  </w:style>
  <w:style w:type="paragraph" w:styleId="147">
    <w:name w:val="toc 6"/>
    <w:basedOn w:val="1"/>
    <w:next w:val="1"/>
    <w:semiHidden/>
    <w:unhideWhenUsed/>
    <w:qFormat/>
    <w:uiPriority w:val="39"/>
    <w:pPr>
      <w:spacing w:after="100"/>
      <w:ind w:left="900"/>
    </w:pPr>
    <w:rPr>
      <w:rFonts w:ascii="Linux Libertine O" w:hAnsi="Linux Libertine O" w:eastAsia="MS Mincho" w:cs="Linux Libertine O"/>
      <w:sz w:val="18"/>
      <w:lang w:val="en-US" w:eastAsia="ja-JP"/>
    </w:rPr>
  </w:style>
  <w:style w:type="paragraph" w:styleId="148">
    <w:name w:val="toc 7"/>
    <w:basedOn w:val="1"/>
    <w:next w:val="1"/>
    <w:semiHidden/>
    <w:unhideWhenUsed/>
    <w:qFormat/>
    <w:uiPriority w:val="39"/>
    <w:pPr>
      <w:spacing w:after="100"/>
      <w:ind w:left="1080"/>
    </w:pPr>
    <w:rPr>
      <w:rFonts w:ascii="Linux Libertine O" w:hAnsi="Linux Libertine O" w:eastAsia="MS Mincho" w:cs="Linux Libertine O"/>
      <w:sz w:val="18"/>
      <w:lang w:val="en-US" w:eastAsia="ja-JP"/>
    </w:rPr>
  </w:style>
  <w:style w:type="paragraph" w:styleId="149">
    <w:name w:val="toc 8"/>
    <w:basedOn w:val="1"/>
    <w:next w:val="1"/>
    <w:semiHidden/>
    <w:unhideWhenUsed/>
    <w:qFormat/>
    <w:uiPriority w:val="39"/>
    <w:pPr>
      <w:spacing w:after="100"/>
      <w:ind w:left="1260"/>
    </w:pPr>
    <w:rPr>
      <w:rFonts w:ascii="Linux Libertine O" w:hAnsi="Linux Libertine O" w:eastAsia="MS Mincho" w:cs="Linux Libertine O"/>
      <w:sz w:val="18"/>
      <w:lang w:val="en-US" w:eastAsia="ja-JP"/>
    </w:rPr>
  </w:style>
  <w:style w:type="paragraph" w:styleId="150">
    <w:name w:val="toc 9"/>
    <w:basedOn w:val="1"/>
    <w:next w:val="1"/>
    <w:semiHidden/>
    <w:unhideWhenUsed/>
    <w:qFormat/>
    <w:uiPriority w:val="39"/>
    <w:pPr>
      <w:spacing w:after="100"/>
      <w:ind w:left="1440"/>
    </w:pPr>
    <w:rPr>
      <w:rFonts w:ascii="Linux Libertine O" w:hAnsi="Linux Libertine O" w:eastAsia="MS Mincho" w:cs="Linux Libertine O"/>
      <w:sz w:val="18"/>
      <w:lang w:val="en-US" w:eastAsia="ja-JP"/>
    </w:rPr>
  </w:style>
  <w:style w:type="table" w:styleId="151">
    <w:name w:val="Light Shading"/>
    <w:basedOn w:val="12"/>
    <w:semiHidden/>
    <w:unhideWhenUsed/>
    <w:qFormat/>
    <w:uiPriority w:val="60"/>
    <w:rPr>
      <w:color w:val="000000" w:themeColor="text1" w:themeShade="BF"/>
    </w:rPr>
    <w:tblPr>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left w:val="nil"/>
          <w:right w:val="nil"/>
          <w:insideH w:val="nil"/>
          <w:insideV w:val="nil"/>
        </w:tcBorders>
        <w:shd w:val="clear" w:color="auto" w:fill="BFBFBF" w:themeFill="text1" w:themeFillTint="3F"/>
      </w:tcPr>
    </w:tblStylePr>
  </w:style>
  <w:style w:type="table" w:styleId="152">
    <w:name w:val="Light Shading Accent 1"/>
    <w:basedOn w:val="12"/>
    <w:semiHidden/>
    <w:unhideWhenUsed/>
    <w:qFormat/>
    <w:uiPriority w:val="60"/>
    <w:rPr>
      <w:color w:val="376092" w:themeColor="accent1" w:themeShade="BF"/>
    </w:rPr>
    <w:tblPr>
      <w:tblBorders>
        <w:top w:val="single" w:color="4F81BD" w:themeColor="accent1" w:sz="8" w:space="0"/>
        <w:bottom w:val="single" w:color="4F81BD" w:themeColor="accent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153">
    <w:name w:val="Light Shading Accent 2"/>
    <w:basedOn w:val="12"/>
    <w:semiHidden/>
    <w:unhideWhenUsed/>
    <w:qFormat/>
    <w:uiPriority w:val="60"/>
    <w:rPr>
      <w:color w:val="953735" w:themeColor="accent2" w:themeShade="BF"/>
    </w:rPr>
    <w:tblPr>
      <w:tblBorders>
        <w:top w:val="single" w:color="C0504D" w:themeColor="accent2" w:sz="8" w:space="0"/>
        <w:bottom w:val="single" w:color="C0504D" w:themeColor="accent2"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la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hemeFill="accent2" w:themeFillTint="3F"/>
      </w:tcPr>
    </w:tblStylePr>
    <w:tblStylePr w:type="band1Horz">
      <w:tblPr/>
      <w:tcPr>
        <w:tcBorders>
          <w:left w:val="nil"/>
          <w:right w:val="nil"/>
          <w:insideH w:val="nil"/>
          <w:insideV w:val="nil"/>
        </w:tcBorders>
        <w:shd w:val="clear" w:color="auto" w:fill="EFD3D3" w:themeFill="accent2" w:themeFillTint="3F"/>
      </w:tcPr>
    </w:tblStylePr>
  </w:style>
  <w:style w:type="table" w:styleId="154">
    <w:name w:val="Light Shading Accent 3"/>
    <w:basedOn w:val="12"/>
    <w:semiHidden/>
    <w:unhideWhenUsed/>
    <w:qFormat/>
    <w:uiPriority w:val="60"/>
    <w:rPr>
      <w:color w:val="77933C" w:themeColor="accent3" w:themeShade="BF"/>
    </w:rPr>
    <w:tblPr>
      <w:tblBorders>
        <w:top w:val="single" w:color="9BBB59" w:themeColor="accent3" w:sz="8" w:space="0"/>
        <w:bottom w:val="single" w:color="9BBB59" w:themeColor="accent3"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la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155">
    <w:name w:val="Light Shading Accent 4"/>
    <w:basedOn w:val="12"/>
    <w:semiHidden/>
    <w:unhideWhenUsed/>
    <w:qFormat/>
    <w:uiPriority w:val="60"/>
    <w:rPr>
      <w:color w:val="604A7B" w:themeColor="accent4" w:themeShade="BF"/>
    </w:rPr>
    <w:tblPr>
      <w:tblBorders>
        <w:top w:val="single" w:color="8064A2" w:themeColor="accent4" w:sz="8" w:space="0"/>
        <w:bottom w:val="single" w:color="8064A2" w:themeColor="accent4"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la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156">
    <w:name w:val="Light Shading Accent 5"/>
    <w:basedOn w:val="12"/>
    <w:semiHidden/>
    <w:unhideWhenUsed/>
    <w:qFormat/>
    <w:uiPriority w:val="60"/>
    <w:rPr>
      <w:color w:val="31859C" w:themeColor="accent5" w:themeShade="BF"/>
    </w:rPr>
    <w:tblPr>
      <w:tblBorders>
        <w:top w:val="single" w:color="4BACC6" w:themeColor="accent5" w:sz="8" w:space="0"/>
        <w:bottom w:val="single" w:color="4BACC6" w:themeColor="accent5"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la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0" w:themeFill="accent5" w:themeFillTint="3F"/>
      </w:tcPr>
    </w:tblStylePr>
    <w:tblStylePr w:type="band1Horz">
      <w:tblPr/>
      <w:tcPr>
        <w:tcBorders>
          <w:left w:val="nil"/>
          <w:right w:val="nil"/>
          <w:insideH w:val="nil"/>
          <w:insideV w:val="nil"/>
        </w:tcBorders>
        <w:shd w:val="clear" w:color="auto" w:fill="D2EAF0" w:themeFill="accent5" w:themeFillTint="3F"/>
      </w:tcPr>
    </w:tblStylePr>
  </w:style>
  <w:style w:type="table" w:styleId="157">
    <w:name w:val="Light Shading Accent 6"/>
    <w:basedOn w:val="12"/>
    <w:semiHidden/>
    <w:unhideWhenUsed/>
    <w:qFormat/>
    <w:uiPriority w:val="60"/>
    <w:rPr>
      <w:color w:val="E46C0A" w:themeColor="accent6" w:themeShade="BF"/>
    </w:rPr>
    <w:tblPr>
      <w:tblBorders>
        <w:top w:val="single" w:color="F79646" w:themeColor="accent6" w:sz="8" w:space="0"/>
        <w:bottom w:val="single" w:color="F79646" w:themeColor="accent6"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la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5D1" w:themeFill="accent6" w:themeFillTint="3F"/>
      </w:tcPr>
    </w:tblStylePr>
    <w:tblStylePr w:type="band1Horz">
      <w:tblPr/>
      <w:tcPr>
        <w:tcBorders>
          <w:left w:val="nil"/>
          <w:right w:val="nil"/>
          <w:insideH w:val="nil"/>
          <w:insideV w:val="nil"/>
        </w:tcBorders>
        <w:shd w:val="clear" w:color="auto" w:fill="FDE5D1" w:themeFill="accent6" w:themeFillTint="3F"/>
      </w:tcPr>
    </w:tblStylePr>
  </w:style>
  <w:style w:type="table" w:styleId="158">
    <w:name w:val="Light List"/>
    <w:basedOn w:val="12"/>
    <w:semiHidden/>
    <w:unhideWhenUsed/>
    <w:qFormat/>
    <w:uiPriority w:val="61"/>
    <w:tblPr>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159">
    <w:name w:val="Light List Accent 1"/>
    <w:basedOn w:val="12"/>
    <w:semiHidden/>
    <w:unhideWhenUsed/>
    <w:qFormat/>
    <w:uiPriority w:val="61"/>
    <w:tblPr>
      <w:tblBorders>
        <w:top w:val="single" w:color="4F81BD" w:themeColor="accent1" w:sz="8" w:space="0"/>
        <w:left w:val="single" w:color="4F81BD" w:themeColor="accent1" w:sz="8" w:space="0"/>
        <w:bottom w:val="single" w:color="4F81BD" w:themeColor="accent1" w:sz="8" w:space="0"/>
        <w:right w:val="single" w:color="4F81BD" w:themeColor="accent1"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4F81BD" w:themeFill="accent1"/>
      </w:tcPr>
    </w:tblStylePr>
    <w:tblStylePr w:type="lastRow">
      <w:pPr>
        <w:spacing w:before="0" w:after="0" w:line="240" w:lineRule="auto"/>
      </w:pPr>
      <w:rPr>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tcBorders>
      </w:tcPr>
    </w:tblStylePr>
    <w:tblStylePr w:type="firstCol">
      <w:rPr>
        <w:b/>
        <w:bCs/>
      </w:rPr>
    </w:tblStylePr>
    <w:tblStylePr w:type="lastCol">
      <w:rPr>
        <w:b/>
        <w:bCs/>
      </w:r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style>
  <w:style w:type="table" w:styleId="160">
    <w:name w:val="Light List Accent 2"/>
    <w:basedOn w:val="12"/>
    <w:semiHidden/>
    <w:unhideWhenUsed/>
    <w:qFormat/>
    <w:uiPriority w:val="61"/>
    <w:tblPr>
      <w:tblBorders>
        <w:top w:val="single" w:color="C0504D" w:themeColor="accent2" w:sz="8" w:space="0"/>
        <w:left w:val="single" w:color="C0504D" w:themeColor="accent2" w:sz="8" w:space="0"/>
        <w:bottom w:val="single" w:color="C0504D" w:themeColor="accent2" w:sz="8" w:space="0"/>
        <w:right w:val="single" w:color="C0504D" w:themeColor="accent2"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C0504D" w:themeFill="accent2"/>
      </w:tcPr>
    </w:tblStylePr>
    <w:tblStylePr w:type="lastRow">
      <w:pPr>
        <w:spacing w:before="0" w:after="0" w:line="240" w:lineRule="auto"/>
      </w:pPr>
      <w:rPr>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tcBorders>
      </w:tcPr>
    </w:tblStylePr>
    <w:tblStylePr w:type="firstCol">
      <w:rPr>
        <w:b/>
        <w:bCs/>
      </w:rPr>
    </w:tblStylePr>
    <w:tblStylePr w:type="lastCol">
      <w:rPr>
        <w:b/>
        <w:bCs/>
      </w:r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style>
  <w:style w:type="table" w:styleId="161">
    <w:name w:val="Light List Accent 3"/>
    <w:basedOn w:val="12"/>
    <w:semiHidden/>
    <w:unhideWhenUsed/>
    <w:qFormat/>
    <w:uiPriority w:val="61"/>
    <w:tblPr>
      <w:tblBorders>
        <w:top w:val="single" w:color="9BBB59" w:themeColor="accent3" w:sz="8" w:space="0"/>
        <w:left w:val="single" w:color="9BBB59" w:themeColor="accent3" w:sz="8" w:space="0"/>
        <w:bottom w:val="single" w:color="9BBB59" w:themeColor="accent3" w:sz="8" w:space="0"/>
        <w:right w:val="single" w:color="9BBB59" w:themeColor="accent3"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9BBB59" w:themeFill="accent3"/>
      </w:tcPr>
    </w:tblStylePr>
    <w:tblStylePr w:type="lastRow">
      <w:pPr>
        <w:spacing w:before="0" w:after="0" w:line="240" w:lineRule="auto"/>
      </w:pPr>
      <w:rPr>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tcBorders>
      </w:tcPr>
    </w:tblStylePr>
    <w:tblStylePr w:type="firstCol">
      <w:rPr>
        <w:b/>
        <w:bCs/>
      </w:rPr>
    </w:tblStylePr>
    <w:tblStylePr w:type="lastCol">
      <w:rPr>
        <w:b/>
        <w:bCs/>
      </w:r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style>
  <w:style w:type="table" w:styleId="162">
    <w:name w:val="Light List Accent 4"/>
    <w:basedOn w:val="12"/>
    <w:semiHidden/>
    <w:unhideWhenUsed/>
    <w:qFormat/>
    <w:uiPriority w:val="61"/>
    <w:tblPr>
      <w:tblBorders>
        <w:top w:val="single" w:color="8064A2" w:themeColor="accent4" w:sz="8" w:space="0"/>
        <w:left w:val="single" w:color="8064A2" w:themeColor="accent4" w:sz="8" w:space="0"/>
        <w:bottom w:val="single" w:color="8064A2" w:themeColor="accent4" w:sz="8" w:space="0"/>
        <w:right w:val="single" w:color="8064A2" w:themeColor="accent4"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8064A2" w:themeFill="accent4"/>
      </w:tcPr>
    </w:tblStylePr>
    <w:tblStylePr w:type="lastRow">
      <w:pPr>
        <w:spacing w:before="0" w:after="0" w:line="240" w:lineRule="auto"/>
      </w:pPr>
      <w:rPr>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tcBorders>
      </w:tcPr>
    </w:tblStylePr>
    <w:tblStylePr w:type="firstCol">
      <w:rPr>
        <w:b/>
        <w:bCs/>
      </w:rPr>
    </w:tblStylePr>
    <w:tblStylePr w:type="lastCol">
      <w:rPr>
        <w:b/>
        <w:bCs/>
      </w:r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style>
  <w:style w:type="table" w:styleId="163">
    <w:name w:val="Light List Accent 5"/>
    <w:basedOn w:val="12"/>
    <w:semiHidden/>
    <w:unhideWhenUsed/>
    <w:qFormat/>
    <w:uiPriority w:val="61"/>
    <w:tblPr>
      <w:tblBorders>
        <w:top w:val="single" w:color="4BACC6" w:themeColor="accent5" w:sz="8" w:space="0"/>
        <w:left w:val="single" w:color="4BACC6" w:themeColor="accent5" w:sz="8" w:space="0"/>
        <w:bottom w:val="single" w:color="4BACC6" w:themeColor="accent5" w:sz="8" w:space="0"/>
        <w:right w:val="single" w:color="4BACC6" w:themeColor="accent5"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4BACC6" w:themeFill="accent5"/>
      </w:tcPr>
    </w:tblStylePr>
    <w:tblStylePr w:type="lastRow">
      <w:pPr>
        <w:spacing w:before="0" w:after="0" w:line="240" w:lineRule="auto"/>
      </w:pPr>
      <w:rPr>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tcBorders>
      </w:tcPr>
    </w:tblStylePr>
    <w:tblStylePr w:type="firstCol">
      <w:rPr>
        <w:b/>
        <w:bCs/>
      </w:rPr>
    </w:tblStylePr>
    <w:tblStylePr w:type="lastCol">
      <w:rPr>
        <w:b/>
        <w:bCs/>
      </w:r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style>
  <w:style w:type="table" w:styleId="164">
    <w:name w:val="Light List Accent 6"/>
    <w:basedOn w:val="12"/>
    <w:semiHidden/>
    <w:unhideWhenUsed/>
    <w:qFormat/>
    <w:uiPriority w:val="61"/>
    <w:tblPr>
      <w:tblBorders>
        <w:top w:val="single" w:color="F79646" w:themeColor="accent6" w:sz="8" w:space="0"/>
        <w:left w:val="single" w:color="F79646" w:themeColor="accent6" w:sz="8" w:space="0"/>
        <w:bottom w:val="single" w:color="F79646" w:themeColor="accent6" w:sz="8" w:space="0"/>
        <w:right w:val="single" w:color="F79646" w:themeColor="accent6"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F79646" w:themeFill="accent6"/>
      </w:tcPr>
    </w:tblStylePr>
    <w:tblStylePr w:type="lastRow">
      <w:pPr>
        <w:spacing w:before="0" w:after="0" w:line="240" w:lineRule="auto"/>
      </w:pPr>
      <w:rPr>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tcBorders>
      </w:tcPr>
    </w:tblStylePr>
    <w:tblStylePr w:type="firstCol">
      <w:rPr>
        <w:b/>
        <w:bCs/>
      </w:rPr>
    </w:tblStylePr>
    <w:tblStylePr w:type="lastCol">
      <w:rPr>
        <w:b/>
        <w:bCs/>
      </w:r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style>
  <w:style w:type="table" w:styleId="165">
    <w:name w:val="Light Grid"/>
    <w:basedOn w:val="12"/>
    <w:semiHidden/>
    <w:unhideWhenUsed/>
    <w:qFormat/>
    <w:uiPriority w:val="62"/>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BFBFBF"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shd w:val="clear" w:color="auto" w:fill="BFBFBF"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tcPr>
    </w:tblStylePr>
  </w:style>
  <w:style w:type="table" w:styleId="166">
    <w:name w:val="Light Grid Accent 1"/>
    <w:basedOn w:val="12"/>
    <w:qFormat/>
    <w:uiPriority w:val="62"/>
    <w:tblPr>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18" w:space="0"/>
          <w:right w:val="single" w:color="4F81BD" w:themeColor="accen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shd w:val="clear" w:color="auto" w:fill="D3DFEE" w:themeFill="accent1" w:themeFillTint="3F"/>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sz="8" w:space="0"/>
        </w:tcBorders>
        <w:shd w:val="clear" w:color="auto" w:fill="D3DFEE" w:themeFill="accent1" w:themeFillTint="3F"/>
      </w:tcPr>
    </w:tblStylePr>
    <w:tblStylePr w:type="band2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sz="8" w:space="0"/>
        </w:tcBorders>
      </w:tcPr>
    </w:tblStylePr>
  </w:style>
  <w:style w:type="table" w:styleId="167">
    <w:name w:val="Light Grid Accent 2"/>
    <w:basedOn w:val="12"/>
    <w:semiHidden/>
    <w:unhideWhenUsed/>
    <w:qFormat/>
    <w:uiPriority w:val="62"/>
    <w:tblPr>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18" w:space="0"/>
          <w:right w:val="single" w:color="C0504D" w:themeColor="accent2"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shd w:val="clear" w:color="auto" w:fill="EFD3D3" w:themeFill="accent2" w:themeFillTint="3F"/>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sz="8" w:space="0"/>
        </w:tcBorders>
        <w:shd w:val="clear" w:color="auto" w:fill="EFD3D3" w:themeFill="accent2" w:themeFillTint="3F"/>
      </w:tcPr>
    </w:tblStylePr>
    <w:tblStylePr w:type="band2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sz="8" w:space="0"/>
        </w:tcBorders>
      </w:tcPr>
    </w:tblStylePr>
  </w:style>
  <w:style w:type="table" w:styleId="168">
    <w:name w:val="Light Grid Accent 3"/>
    <w:basedOn w:val="12"/>
    <w:semiHidden/>
    <w:unhideWhenUsed/>
    <w:qFormat/>
    <w:uiPriority w:val="62"/>
    <w:tblPr>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18" w:space="0"/>
          <w:right w:val="single" w:color="9BBB59" w:themeColor="accent3"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shd w:val="clear" w:color="auto" w:fill="E6EED5" w:themeFill="accent3" w:themeFillTint="3F"/>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sz="8" w:space="0"/>
        </w:tcBorders>
        <w:shd w:val="clear" w:color="auto" w:fill="E6EED5" w:themeFill="accent3" w:themeFillTint="3F"/>
      </w:tcPr>
    </w:tblStylePr>
    <w:tblStylePr w:type="band2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sz="8" w:space="0"/>
        </w:tcBorders>
      </w:tcPr>
    </w:tblStylePr>
  </w:style>
  <w:style w:type="table" w:styleId="169">
    <w:name w:val="Light Grid Accent 4"/>
    <w:basedOn w:val="12"/>
    <w:semiHidden/>
    <w:unhideWhenUsed/>
    <w:qFormat/>
    <w:uiPriority w:val="62"/>
    <w:tblPr>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18" w:space="0"/>
          <w:right w:val="single" w:color="8064A2" w:themeColor="accent4"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shd w:val="clear" w:color="auto" w:fill="DFD8E8" w:themeFill="accent4" w:themeFillTint="3F"/>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sz="8" w:space="0"/>
        </w:tcBorders>
        <w:shd w:val="clear" w:color="auto" w:fill="DFD8E8" w:themeFill="accent4" w:themeFillTint="3F"/>
      </w:tcPr>
    </w:tblStylePr>
    <w:tblStylePr w:type="band2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sz="8" w:space="0"/>
        </w:tcBorders>
      </w:tcPr>
    </w:tblStylePr>
  </w:style>
  <w:style w:type="table" w:styleId="170">
    <w:name w:val="Light Grid Accent 5"/>
    <w:basedOn w:val="12"/>
    <w:semiHidden/>
    <w:unhideWhenUsed/>
    <w:qFormat/>
    <w:uiPriority w:val="62"/>
    <w:tblPr>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18" w:space="0"/>
          <w:right w:val="single" w:color="4BACC6" w:themeColor="accent5"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shd w:val="clear" w:color="auto" w:fill="D2EAF0" w:themeFill="accent5" w:themeFillTint="3F"/>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sz="8" w:space="0"/>
        </w:tcBorders>
        <w:shd w:val="clear" w:color="auto" w:fill="D2EAF0" w:themeFill="accent5" w:themeFillTint="3F"/>
      </w:tcPr>
    </w:tblStylePr>
    <w:tblStylePr w:type="band2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sz="8" w:space="0"/>
        </w:tcBorders>
      </w:tcPr>
    </w:tblStylePr>
  </w:style>
  <w:style w:type="table" w:styleId="171">
    <w:name w:val="Light Grid Accent 6"/>
    <w:basedOn w:val="12"/>
    <w:semiHidden/>
    <w:unhideWhenUsed/>
    <w:qFormat/>
    <w:uiPriority w:val="62"/>
    <w:tblPr>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18" w:space="0"/>
          <w:right w:val="single" w:color="F79646" w:themeColor="accent6"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shd w:val="clear" w:color="auto" w:fill="FDE5D1" w:themeFill="accent6" w:themeFillTint="3F"/>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sz="8" w:space="0"/>
        </w:tcBorders>
        <w:shd w:val="clear" w:color="auto" w:fill="FDE5D1" w:themeFill="accent6" w:themeFillTint="3F"/>
      </w:tcPr>
    </w:tblStylePr>
    <w:tblStylePr w:type="band2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sz="8" w:space="0"/>
        </w:tcBorders>
      </w:tcPr>
    </w:tblStylePr>
  </w:style>
  <w:style w:type="table" w:styleId="172">
    <w:name w:val="Medium Shading 1"/>
    <w:basedOn w:val="12"/>
    <w:semiHidden/>
    <w:unhideWhenUsed/>
    <w:qFormat/>
    <w:uiPriority w:val="63"/>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nil"/>
          <w:insideV w:val="nil"/>
        </w:tcBorders>
        <w:shd w:val="clear" w:color="auto" w:fill="000000" w:themeFill="text1"/>
      </w:tcPr>
    </w:tblStylePr>
    <w:tblStylePr w:type="lastRow">
      <w:pPr>
        <w:spacing w:before="0" w:after="0" w:line="240" w:lineRule="auto"/>
      </w:pPr>
      <w:rPr>
        <w:b/>
        <w:bCs/>
      </w:rPr>
      <w:tblPr/>
      <w:tcPr>
        <w:tcBorders>
          <w:top w:val="double" w:color="3F3F3F" w:themeColor="text1" w:themeTint="BF" w:sz="6" w:space="0"/>
          <w:left w:val="single" w:color="3F3F3F" w:themeColor="text1" w:themeTint="BF" w:sz="8" w:space="0"/>
          <w:bottom w:val="single" w:color="3F3F3F" w:themeColor="text1" w:themeTint="BF" w:sz="8" w:space="0"/>
          <w:right w:val="single" w:color="3F3F3F" w:themeColor="text1" w:themeTint="BF" w:sz="8" w:space="0"/>
          <w:insideH w:val="nil"/>
          <w:insideV w:val="nil"/>
        </w:tcBorders>
      </w:tcPr>
    </w:tblStylePr>
    <w:tblStylePr w:type="firstCol">
      <w:rPr>
        <w:b/>
        <w:bCs/>
      </w:rPr>
    </w:tblStylePr>
    <w:tblStylePr w:type="lastCol">
      <w:rPr>
        <w:b/>
        <w:bCs/>
      </w:rPr>
    </w:tblStylePr>
    <w:tblStylePr w:type="band1Vert">
      <w:tblPr/>
      <w:tcPr>
        <w:shd w:val="clear" w:color="auto" w:fill="BFBFBF" w:themeFill="text1" w:themeFillTint="3F"/>
      </w:tcPr>
    </w:tblStylePr>
    <w:tblStylePr w:type="band1Horz">
      <w:tblPr/>
      <w:tcPr>
        <w:tcBorders>
          <w:insideH w:val="nil"/>
          <w:insideV w:val="nil"/>
        </w:tcBorders>
        <w:shd w:val="clear" w:color="auto" w:fill="BFBFBF" w:themeFill="text1" w:themeFillTint="3F"/>
      </w:tcPr>
    </w:tblStylePr>
    <w:tblStylePr w:type="band2Horz">
      <w:tblPr/>
      <w:tcPr>
        <w:tcBorders>
          <w:insideH w:val="nil"/>
          <w:insideV w:val="nil"/>
        </w:tcBorders>
      </w:tcPr>
    </w:tblStylePr>
  </w:style>
  <w:style w:type="table" w:styleId="173">
    <w:name w:val="Medium Shading 1 Accent 1"/>
    <w:basedOn w:val="12"/>
    <w:qFormat/>
    <w:uiPriority w:val="63"/>
    <w:tblPr>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shd w:val="clear" w:color="auto" w:fill="4F81BD" w:themeFill="accent1"/>
      </w:tcPr>
    </w:tblStylePr>
    <w:tblStylePr w:type="lastRow">
      <w:pPr>
        <w:spacing w:before="0" w:after="0" w:line="240" w:lineRule="auto"/>
      </w:pPr>
      <w:rPr>
        <w:b/>
        <w:bCs/>
      </w:rPr>
      <w:tblPr/>
      <w:tcPr>
        <w:tcBorders>
          <w:top w:val="double" w:color="7BA0CD" w:themeColor="accent1" w:themeTint="BF" w:sz="6"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74">
    <w:name w:val="Medium Shading 1 Accent 2"/>
    <w:basedOn w:val="12"/>
    <w:semiHidden/>
    <w:unhideWhenUsed/>
    <w:qFormat/>
    <w:uiPriority w:val="63"/>
    <w:tblPr>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shd w:val="clear" w:color="auto" w:fill="C0504D" w:themeFill="accent2"/>
      </w:tcPr>
    </w:tblStylePr>
    <w:tblStylePr w:type="lastRow">
      <w:pPr>
        <w:spacing w:before="0" w:after="0" w:line="240" w:lineRule="auto"/>
      </w:pPr>
      <w:rPr>
        <w:b/>
        <w:bCs/>
      </w:rPr>
      <w:tblPr/>
      <w:tcPr>
        <w:tcBorders>
          <w:top w:val="double" w:color="CF7B79" w:themeColor="accent2" w:themeTint="BF" w:sz="6"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tcPr>
    </w:tblStylePr>
    <w:tblStylePr w:type="firstCol">
      <w:rPr>
        <w:b/>
        <w:bCs/>
      </w:rPr>
    </w:tblStylePr>
    <w:tblStylePr w:type="lastCol">
      <w:rPr>
        <w:b/>
        <w:bCs/>
      </w:rPr>
    </w:tblStylePr>
    <w:tblStylePr w:type="band1Vert">
      <w:tblPr/>
      <w:tcPr>
        <w:shd w:val="clear" w:color="auto" w:fill="EFD3D3" w:themeFill="accent2" w:themeFillTint="3F"/>
      </w:tcPr>
    </w:tblStylePr>
    <w:tblStylePr w:type="band1Horz">
      <w:tblPr/>
      <w:tcPr>
        <w:tcBorders>
          <w:insideH w:val="nil"/>
          <w:insideV w:val="nil"/>
        </w:tcBorders>
        <w:shd w:val="clear" w:color="auto" w:fill="EFD3D3" w:themeFill="accent2" w:themeFillTint="3F"/>
      </w:tcPr>
    </w:tblStylePr>
    <w:tblStylePr w:type="band2Horz">
      <w:tblPr/>
      <w:tcPr>
        <w:tcBorders>
          <w:insideH w:val="nil"/>
          <w:insideV w:val="nil"/>
        </w:tcBorders>
      </w:tcPr>
    </w:tblStylePr>
  </w:style>
  <w:style w:type="table" w:styleId="175">
    <w:name w:val="Medium Shading 1 Accent 3"/>
    <w:basedOn w:val="12"/>
    <w:semiHidden/>
    <w:unhideWhenUsed/>
    <w:qFormat/>
    <w:uiPriority w:val="63"/>
    <w:tblPr>
      <w:tbl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single" w:color="B4CC82" w:themeColor="accent3"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nil"/>
          <w:insideV w:val="nil"/>
        </w:tcBorders>
        <w:shd w:val="clear" w:color="auto" w:fill="9BBB59" w:themeFill="accent3"/>
      </w:tcPr>
    </w:tblStylePr>
    <w:tblStylePr w:type="lastRow">
      <w:pPr>
        <w:spacing w:before="0" w:after="0" w:line="240" w:lineRule="auto"/>
      </w:pPr>
      <w:rPr>
        <w:b/>
        <w:bCs/>
      </w:rPr>
      <w:tblPr/>
      <w:tcPr>
        <w:tcBorders>
          <w:top w:val="double" w:color="B4CC82" w:themeColor="accent3" w:themeTint="BF" w:sz="6" w:space="0"/>
          <w:left w:val="single" w:color="B4CC82" w:themeColor="accent3" w:themeTint="BF" w:sz="8" w:space="0"/>
          <w:bottom w:val="single" w:color="B4CC82" w:themeColor="accent3" w:themeTint="BF" w:sz="8" w:space="0"/>
          <w:right w:val="single" w:color="B4CC82" w:themeColor="accent3" w:themeTint="BF" w:sz="8" w:space="0"/>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76">
    <w:name w:val="Medium Shading 1 Accent 4"/>
    <w:basedOn w:val="12"/>
    <w:semiHidden/>
    <w:unhideWhenUsed/>
    <w:qFormat/>
    <w:uiPriority w:val="63"/>
    <w:tblPr>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shd w:val="clear" w:color="auto" w:fill="8064A2" w:themeFill="accent4"/>
      </w:tcPr>
    </w:tblStylePr>
    <w:tblStylePr w:type="lastRow">
      <w:pPr>
        <w:spacing w:before="0" w:after="0" w:line="240" w:lineRule="auto"/>
      </w:pPr>
      <w:rPr>
        <w:b/>
        <w:bCs/>
      </w:rPr>
      <w:tblPr/>
      <w:tcPr>
        <w:tcBorders>
          <w:top w:val="double" w:color="9F8AB9" w:themeColor="accent4" w:themeTint="BF" w:sz="6"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77">
    <w:name w:val="Medium Shading 1 Accent 5"/>
    <w:basedOn w:val="12"/>
    <w:semiHidden/>
    <w:unhideWhenUsed/>
    <w:qFormat/>
    <w:uiPriority w:val="63"/>
    <w:tblPr>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shd w:val="clear" w:color="auto" w:fill="4BACC6" w:themeFill="accent5"/>
      </w:tcPr>
    </w:tblStylePr>
    <w:tblStylePr w:type="lastRow">
      <w:pPr>
        <w:spacing w:before="0" w:after="0" w:line="240" w:lineRule="auto"/>
      </w:pPr>
      <w:rPr>
        <w:b/>
        <w:bCs/>
      </w:rPr>
      <w:tblPr/>
      <w:tcPr>
        <w:tcBorders>
          <w:top w:val="double" w:color="78C0D4" w:themeColor="accent5" w:themeTint="BF" w:sz="6"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D2EAF0" w:themeFill="accent5" w:themeFillTint="3F"/>
      </w:tcPr>
    </w:tblStylePr>
    <w:tblStylePr w:type="band1Horz">
      <w:tblPr/>
      <w:tcPr>
        <w:tcBorders>
          <w:insideH w:val="nil"/>
          <w:insideV w:val="nil"/>
        </w:tcBorders>
        <w:shd w:val="clear" w:color="auto" w:fill="D2EAF0" w:themeFill="accent5" w:themeFillTint="3F"/>
      </w:tcPr>
    </w:tblStylePr>
    <w:tblStylePr w:type="band2Horz">
      <w:tblPr/>
      <w:tcPr>
        <w:tcBorders>
          <w:insideH w:val="nil"/>
          <w:insideV w:val="nil"/>
        </w:tcBorders>
      </w:tcPr>
    </w:tblStylePr>
  </w:style>
  <w:style w:type="table" w:styleId="178">
    <w:name w:val="Medium Shading 1 Accent 6"/>
    <w:basedOn w:val="12"/>
    <w:semiHidden/>
    <w:unhideWhenUsed/>
    <w:qFormat/>
    <w:uiPriority w:val="63"/>
    <w:tblPr>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shd w:val="clear" w:color="auto" w:fill="F79646" w:themeFill="accent6"/>
      </w:tcPr>
    </w:tblStylePr>
    <w:tblStylePr w:type="lastRow">
      <w:pPr>
        <w:spacing w:before="0" w:after="0" w:line="240" w:lineRule="auto"/>
      </w:pPr>
      <w:rPr>
        <w:b/>
        <w:bCs/>
      </w:rPr>
      <w:tblPr/>
      <w:tcPr>
        <w:tcBorders>
          <w:top w:val="double" w:color="F9B074" w:themeColor="accent6" w:themeTint="BF" w:sz="6"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FDE5D1" w:themeFill="accent6" w:themeFillTint="3F"/>
      </w:tcPr>
    </w:tblStylePr>
    <w:tblStylePr w:type="band1Horz">
      <w:tblPr/>
      <w:tcPr>
        <w:tcBorders>
          <w:insideH w:val="nil"/>
          <w:insideV w:val="nil"/>
        </w:tcBorders>
        <w:shd w:val="clear" w:color="auto" w:fill="FDE5D1" w:themeFill="accent6" w:themeFillTint="3F"/>
      </w:tcPr>
    </w:tblStylePr>
    <w:tblStylePr w:type="band2Horz">
      <w:tblPr/>
      <w:tcPr>
        <w:tcBorders>
          <w:insideH w:val="nil"/>
          <w:insideV w:val="nil"/>
        </w:tcBorders>
      </w:tcPr>
    </w:tblStylePr>
  </w:style>
  <w:style w:type="table" w:styleId="179">
    <w:name w:val="Medium Shading 2"/>
    <w:basedOn w:val="12"/>
    <w:semiHidden/>
    <w:unhideWhenUsed/>
    <w:qFormat/>
    <w:uiPriority w:val="64"/>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nil"/>
          <w:right w:val="nil"/>
          <w:insideH w:val="nil"/>
          <w:insideV w:val="nil"/>
        </w:tcBorders>
      </w:tcPr>
    </w:tblStylePr>
  </w:style>
  <w:style w:type="table" w:styleId="180">
    <w:name w:val="Medium Shading 2 Accent 1"/>
    <w:basedOn w:val="12"/>
    <w:qFormat/>
    <w:uiPriority w:val="64"/>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nil"/>
          <w:right w:val="nil"/>
          <w:insideH w:val="nil"/>
          <w:insideV w:val="nil"/>
        </w:tcBorders>
      </w:tcPr>
    </w:tblStylePr>
  </w:style>
  <w:style w:type="table" w:styleId="181">
    <w:name w:val="Medium Shading 2 Accent 2"/>
    <w:basedOn w:val="12"/>
    <w:semiHidden/>
    <w:unhideWhenUsed/>
    <w:qFormat/>
    <w:uiPriority w:val="64"/>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nil"/>
          <w:right w:val="nil"/>
          <w:insideH w:val="nil"/>
          <w:insideV w:val="nil"/>
        </w:tcBorders>
      </w:tcPr>
    </w:tblStylePr>
  </w:style>
  <w:style w:type="table" w:styleId="182">
    <w:name w:val="Medium Shading 2 Accent 3"/>
    <w:basedOn w:val="12"/>
    <w:semiHidden/>
    <w:unhideWhenUsed/>
    <w:qFormat/>
    <w:uiPriority w:val="64"/>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nil"/>
          <w:right w:val="nil"/>
          <w:insideH w:val="nil"/>
          <w:insideV w:val="nil"/>
        </w:tcBorders>
      </w:tcPr>
    </w:tblStylePr>
  </w:style>
  <w:style w:type="table" w:styleId="183">
    <w:name w:val="Medium Shading 2 Accent 4"/>
    <w:basedOn w:val="12"/>
    <w:semiHidden/>
    <w:unhideWhenUsed/>
    <w:qFormat/>
    <w:uiPriority w:val="64"/>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nil"/>
          <w:right w:val="nil"/>
          <w:insideH w:val="nil"/>
          <w:insideV w:val="nil"/>
        </w:tcBorders>
      </w:tcPr>
    </w:tblStylePr>
  </w:style>
  <w:style w:type="table" w:styleId="184">
    <w:name w:val="Medium Shading 2 Accent 5"/>
    <w:basedOn w:val="12"/>
    <w:semiHidden/>
    <w:unhideWhenUsed/>
    <w:qFormat/>
    <w:uiPriority w:val="64"/>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nil"/>
          <w:right w:val="nil"/>
          <w:insideH w:val="nil"/>
          <w:insideV w:val="nil"/>
        </w:tcBorders>
      </w:tcPr>
    </w:tblStylePr>
  </w:style>
  <w:style w:type="table" w:styleId="185">
    <w:name w:val="Medium Shading 2 Accent 6"/>
    <w:basedOn w:val="12"/>
    <w:semiHidden/>
    <w:unhideWhenUsed/>
    <w:qFormat/>
    <w:uiPriority w:val="64"/>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nil"/>
          <w:right w:val="nil"/>
          <w:insideH w:val="nil"/>
          <w:insideV w:val="nil"/>
        </w:tcBorders>
      </w:tcPr>
    </w:tblStylePr>
  </w:style>
  <w:style w:type="table" w:styleId="186">
    <w:name w:val="Medium List 1"/>
    <w:basedOn w:val="12"/>
    <w:semiHidden/>
    <w:unhideWhenUsed/>
    <w:qFormat/>
    <w:uiPriority w:val="65"/>
    <w:rPr>
      <w:color w:val="000000" w:themeColor="text1"/>
      <w14:textFill>
        <w14:solidFill>
          <w14:schemeClr w14:val="tx1"/>
        </w14:solidFill>
      </w14:textFill>
    </w:rPr>
    <w:tblPr>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1F497D" w:themeColor="text2"/>
        <w14:textFill>
          <w14:solidFill>
            <w14:schemeClr w14:val="tx2"/>
          </w14:solidFill>
        </w14:textFill>
      </w:rPr>
      <w:tblPr/>
      <w:tcPr>
        <w:tcBorders>
          <w:top w:val="single" w:color="000000" w:themeColor="text1" w:sz="8" w:space="0"/>
          <w:bottom w:val="single" w:color="000000" w:themeColor="text1" w:sz="8" w:space="0"/>
        </w:tcBorders>
      </w:tcPr>
    </w:tblStylePr>
    <w:tblStylePr w:type="firstCol">
      <w:rPr>
        <w:b/>
        <w:bCs/>
      </w:r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BFBFBF" w:themeFill="text1" w:themeFillTint="3F"/>
      </w:tcPr>
    </w:tblStylePr>
    <w:tblStylePr w:type="band1Horz">
      <w:tblPr/>
      <w:tcPr>
        <w:shd w:val="clear" w:color="auto" w:fill="BFBFBF" w:themeFill="text1" w:themeFillTint="3F"/>
      </w:tcPr>
    </w:tblStylePr>
  </w:style>
  <w:style w:type="table" w:styleId="187">
    <w:name w:val="Medium List 1 Accent 1"/>
    <w:basedOn w:val="12"/>
    <w:qFormat/>
    <w:uiPriority w:val="65"/>
    <w:rPr>
      <w:color w:val="000000" w:themeColor="text1"/>
      <w14:textFill>
        <w14:solidFill>
          <w14:schemeClr w14:val="tx1"/>
        </w14:solidFill>
      </w14:textFill>
    </w:rPr>
    <w:tblPr>
      <w:tblBorders>
        <w:top w:val="single" w:color="4F81BD" w:themeColor="accent1" w:sz="8" w:space="0"/>
        <w:bottom w:val="single" w:color="4F81BD" w:themeColor="accent1"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4F81BD" w:themeColor="accent1" w:sz="8" w:space="0"/>
        </w:tcBorders>
      </w:tcPr>
    </w:tblStylePr>
    <w:tblStylePr w:type="lastRow">
      <w:rPr>
        <w:b/>
        <w:bCs/>
        <w:color w:val="1F497D" w:themeColor="text2"/>
        <w14:textFill>
          <w14:solidFill>
            <w14:schemeClr w14:val="tx2"/>
          </w14:solidFill>
        </w14:textFill>
      </w:rPr>
      <w:tblPr/>
      <w:tcPr>
        <w:tcBorders>
          <w:top w:val="single" w:color="4F81BD" w:themeColor="accent1" w:sz="8" w:space="0"/>
          <w:bottom w:val="single" w:color="4F81BD" w:themeColor="accent1" w:sz="8" w:space="0"/>
        </w:tcBorders>
      </w:tcPr>
    </w:tblStylePr>
    <w:tblStylePr w:type="firstCol">
      <w:rPr>
        <w:b/>
        <w:bCs/>
      </w:rPr>
    </w:tblStylePr>
    <w:tblStylePr w:type="lastCol">
      <w:rPr>
        <w:b/>
        <w:bCs/>
      </w:rPr>
      <w:tblPr/>
      <w:tcPr>
        <w:tcBorders>
          <w:top w:val="single" w:color="4F81BD" w:themeColor="accent1" w:sz="8" w:space="0"/>
          <w:bottom w:val="single" w:color="4F81BD" w:themeColor="accent1" w:sz="8" w:space="0"/>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88">
    <w:name w:val="Medium List 1 Accent 2"/>
    <w:basedOn w:val="12"/>
    <w:semiHidden/>
    <w:unhideWhenUsed/>
    <w:qFormat/>
    <w:uiPriority w:val="65"/>
    <w:rPr>
      <w:color w:val="000000" w:themeColor="text1"/>
      <w14:textFill>
        <w14:solidFill>
          <w14:schemeClr w14:val="tx1"/>
        </w14:solidFill>
      </w14:textFill>
    </w:rPr>
    <w:tblPr>
      <w:tblBorders>
        <w:top w:val="single" w:color="C0504D" w:themeColor="accent2" w:sz="8" w:space="0"/>
        <w:bottom w:val="single" w:color="C0504D" w:themeColor="accent2"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C0504D" w:themeColor="accent2" w:sz="8" w:space="0"/>
        </w:tcBorders>
      </w:tcPr>
    </w:tblStylePr>
    <w:tblStylePr w:type="lastRow">
      <w:rPr>
        <w:b/>
        <w:bCs/>
        <w:color w:val="1F497D" w:themeColor="text2"/>
        <w14:textFill>
          <w14:solidFill>
            <w14:schemeClr w14:val="tx2"/>
          </w14:solidFill>
        </w14:textFill>
      </w:rPr>
      <w:tblPr/>
      <w:tcPr>
        <w:tcBorders>
          <w:top w:val="single" w:color="C0504D" w:themeColor="accent2" w:sz="8" w:space="0"/>
          <w:bottom w:val="single" w:color="C0504D" w:themeColor="accent2" w:sz="8" w:space="0"/>
        </w:tcBorders>
      </w:tcPr>
    </w:tblStylePr>
    <w:tblStylePr w:type="firstCol">
      <w:rPr>
        <w:b/>
        <w:bCs/>
      </w:rPr>
    </w:tblStylePr>
    <w:tblStylePr w:type="lastCol">
      <w:rPr>
        <w:b/>
        <w:bCs/>
      </w:rPr>
      <w:tblPr/>
      <w:tcPr>
        <w:tcBorders>
          <w:top w:val="single" w:color="C0504D" w:themeColor="accent2" w:sz="8" w:space="0"/>
          <w:bottom w:val="single" w:color="C0504D" w:themeColor="accent2" w:sz="8" w:space="0"/>
        </w:tcBorders>
      </w:tcPr>
    </w:tblStylePr>
    <w:tblStylePr w:type="band1Vert">
      <w:tblPr/>
      <w:tcPr>
        <w:shd w:val="clear" w:color="auto" w:fill="EFD3D3" w:themeFill="accent2" w:themeFillTint="3F"/>
      </w:tcPr>
    </w:tblStylePr>
    <w:tblStylePr w:type="band1Horz">
      <w:tblPr/>
      <w:tcPr>
        <w:shd w:val="clear" w:color="auto" w:fill="EFD3D3" w:themeFill="accent2" w:themeFillTint="3F"/>
      </w:tcPr>
    </w:tblStylePr>
  </w:style>
  <w:style w:type="table" w:styleId="189">
    <w:name w:val="Medium List 1 Accent 3"/>
    <w:basedOn w:val="12"/>
    <w:semiHidden/>
    <w:unhideWhenUsed/>
    <w:qFormat/>
    <w:uiPriority w:val="65"/>
    <w:rPr>
      <w:color w:val="000000" w:themeColor="text1"/>
      <w14:textFill>
        <w14:solidFill>
          <w14:schemeClr w14:val="tx1"/>
        </w14:solidFill>
      </w14:textFill>
    </w:rPr>
    <w:tblPr>
      <w:tblBorders>
        <w:top w:val="single" w:color="9BBB59" w:themeColor="accent3" w:sz="8" w:space="0"/>
        <w:bottom w:val="single" w:color="9BBB59" w:themeColor="accent3"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9BBB59" w:themeColor="accent3" w:sz="8" w:space="0"/>
        </w:tcBorders>
      </w:tcPr>
    </w:tblStylePr>
    <w:tblStylePr w:type="lastRow">
      <w:rPr>
        <w:b/>
        <w:bCs/>
        <w:color w:val="1F497D" w:themeColor="text2"/>
        <w14:textFill>
          <w14:solidFill>
            <w14:schemeClr w14:val="tx2"/>
          </w14:solidFill>
        </w14:textFill>
      </w:rPr>
      <w:tblPr/>
      <w:tcPr>
        <w:tcBorders>
          <w:top w:val="single" w:color="9BBB59" w:themeColor="accent3" w:sz="8" w:space="0"/>
          <w:bottom w:val="single" w:color="9BBB59" w:themeColor="accent3" w:sz="8" w:space="0"/>
        </w:tcBorders>
      </w:tcPr>
    </w:tblStylePr>
    <w:tblStylePr w:type="firstCol">
      <w:rPr>
        <w:b/>
        <w:bCs/>
      </w:rPr>
    </w:tblStylePr>
    <w:tblStylePr w:type="lastCol">
      <w:rPr>
        <w:b/>
        <w:bCs/>
      </w:rPr>
      <w:tblPr/>
      <w:tcPr>
        <w:tcBorders>
          <w:top w:val="single" w:color="9BBB59" w:themeColor="accent3" w:sz="8" w:space="0"/>
          <w:bottom w:val="single" w:color="9BBB59" w:themeColor="accent3" w:sz="8" w:space="0"/>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90">
    <w:name w:val="Medium List 1 Accent 4"/>
    <w:basedOn w:val="12"/>
    <w:semiHidden/>
    <w:unhideWhenUsed/>
    <w:qFormat/>
    <w:uiPriority w:val="65"/>
    <w:rPr>
      <w:color w:val="000000" w:themeColor="text1"/>
      <w14:textFill>
        <w14:solidFill>
          <w14:schemeClr w14:val="tx1"/>
        </w14:solidFill>
      </w14:textFill>
    </w:rPr>
    <w:tblPr>
      <w:tblBorders>
        <w:top w:val="single" w:color="8064A2" w:themeColor="accent4" w:sz="8" w:space="0"/>
        <w:bottom w:val="single" w:color="8064A2" w:themeColor="accent4"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8064A2" w:themeColor="accent4" w:sz="8" w:space="0"/>
        </w:tcBorders>
      </w:tcPr>
    </w:tblStylePr>
    <w:tblStylePr w:type="lastRow">
      <w:rPr>
        <w:b/>
        <w:bCs/>
        <w:color w:val="1F497D" w:themeColor="text2"/>
        <w14:textFill>
          <w14:solidFill>
            <w14:schemeClr w14:val="tx2"/>
          </w14:solidFill>
        </w14:textFill>
      </w:rPr>
      <w:tblPr/>
      <w:tcPr>
        <w:tcBorders>
          <w:top w:val="single" w:color="8064A2" w:themeColor="accent4" w:sz="8" w:space="0"/>
          <w:bottom w:val="single" w:color="8064A2" w:themeColor="accent4" w:sz="8" w:space="0"/>
        </w:tcBorders>
      </w:tcPr>
    </w:tblStylePr>
    <w:tblStylePr w:type="firstCol">
      <w:rPr>
        <w:b/>
        <w:bCs/>
      </w:rPr>
    </w:tblStylePr>
    <w:tblStylePr w:type="lastCol">
      <w:rPr>
        <w:b/>
        <w:bCs/>
      </w:rPr>
      <w:tblPr/>
      <w:tcPr>
        <w:tcBorders>
          <w:top w:val="single" w:color="8064A2" w:themeColor="accent4" w:sz="8" w:space="0"/>
          <w:bottom w:val="single" w:color="8064A2" w:themeColor="accent4" w:sz="8" w:space="0"/>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91">
    <w:name w:val="Medium List 1 Accent 5"/>
    <w:basedOn w:val="12"/>
    <w:semiHidden/>
    <w:unhideWhenUsed/>
    <w:qFormat/>
    <w:uiPriority w:val="65"/>
    <w:rPr>
      <w:color w:val="000000" w:themeColor="text1"/>
      <w14:textFill>
        <w14:solidFill>
          <w14:schemeClr w14:val="tx1"/>
        </w14:solidFill>
      </w14:textFill>
    </w:rPr>
    <w:tblPr>
      <w:tblBorders>
        <w:top w:val="single" w:color="4BACC6" w:themeColor="accent5" w:sz="8" w:space="0"/>
        <w:bottom w:val="single" w:color="4BACC6" w:themeColor="accent5"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4BACC6" w:themeColor="accent5" w:sz="8" w:space="0"/>
        </w:tcBorders>
      </w:tcPr>
    </w:tblStylePr>
    <w:tblStylePr w:type="lastRow">
      <w:rPr>
        <w:b/>
        <w:bCs/>
        <w:color w:val="1F497D" w:themeColor="text2"/>
        <w14:textFill>
          <w14:solidFill>
            <w14:schemeClr w14:val="tx2"/>
          </w14:solidFill>
        </w14:textFill>
      </w:rPr>
      <w:tblPr/>
      <w:tcPr>
        <w:tcBorders>
          <w:top w:val="single" w:color="4BACC6" w:themeColor="accent5" w:sz="8" w:space="0"/>
          <w:bottom w:val="single" w:color="4BACC6" w:themeColor="accent5" w:sz="8" w:space="0"/>
        </w:tcBorders>
      </w:tcPr>
    </w:tblStylePr>
    <w:tblStylePr w:type="firstCol">
      <w:rPr>
        <w:b/>
        <w:bCs/>
      </w:rPr>
    </w:tblStylePr>
    <w:tblStylePr w:type="lastCol">
      <w:rPr>
        <w:b/>
        <w:bCs/>
      </w:rPr>
      <w:tblPr/>
      <w:tcPr>
        <w:tcBorders>
          <w:top w:val="single" w:color="4BACC6" w:themeColor="accent5" w:sz="8" w:space="0"/>
          <w:bottom w:val="single" w:color="4BACC6" w:themeColor="accent5" w:sz="8" w:space="0"/>
        </w:tcBorders>
      </w:tcPr>
    </w:tblStylePr>
    <w:tblStylePr w:type="band1Vert">
      <w:tblPr/>
      <w:tcPr>
        <w:shd w:val="clear" w:color="auto" w:fill="D2EAF0" w:themeFill="accent5" w:themeFillTint="3F"/>
      </w:tcPr>
    </w:tblStylePr>
    <w:tblStylePr w:type="band1Horz">
      <w:tblPr/>
      <w:tcPr>
        <w:shd w:val="clear" w:color="auto" w:fill="D2EAF0" w:themeFill="accent5" w:themeFillTint="3F"/>
      </w:tcPr>
    </w:tblStylePr>
  </w:style>
  <w:style w:type="table" w:styleId="192">
    <w:name w:val="Medium List 1 Accent 6"/>
    <w:basedOn w:val="12"/>
    <w:semiHidden/>
    <w:unhideWhenUsed/>
    <w:qFormat/>
    <w:uiPriority w:val="65"/>
    <w:rPr>
      <w:color w:val="000000" w:themeColor="text1"/>
      <w14:textFill>
        <w14:solidFill>
          <w14:schemeClr w14:val="tx1"/>
        </w14:solidFill>
      </w14:textFill>
    </w:rPr>
    <w:tblPr>
      <w:tblBorders>
        <w:top w:val="single" w:color="F79646" w:themeColor="accent6" w:sz="8" w:space="0"/>
        <w:bottom w:val="single" w:color="F79646" w:themeColor="accent6"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F79646" w:themeColor="accent6" w:sz="8" w:space="0"/>
        </w:tcBorders>
      </w:tcPr>
    </w:tblStylePr>
    <w:tblStylePr w:type="lastRow">
      <w:rPr>
        <w:b/>
        <w:bCs/>
        <w:color w:val="1F497D" w:themeColor="text2"/>
        <w14:textFill>
          <w14:solidFill>
            <w14:schemeClr w14:val="tx2"/>
          </w14:solidFill>
        </w14:textFill>
      </w:rPr>
      <w:tblPr/>
      <w:tcPr>
        <w:tcBorders>
          <w:top w:val="single" w:color="F79646" w:themeColor="accent6" w:sz="8" w:space="0"/>
          <w:bottom w:val="single" w:color="F79646" w:themeColor="accent6" w:sz="8" w:space="0"/>
        </w:tcBorders>
      </w:tcPr>
    </w:tblStylePr>
    <w:tblStylePr w:type="firstCol">
      <w:rPr>
        <w:b/>
        <w:bCs/>
      </w:rPr>
    </w:tblStylePr>
    <w:tblStylePr w:type="lastCol">
      <w:rPr>
        <w:b/>
        <w:bCs/>
      </w:rPr>
      <w:tblPr/>
      <w:tcPr>
        <w:tcBorders>
          <w:top w:val="single" w:color="F79646" w:themeColor="accent6" w:sz="8" w:space="0"/>
          <w:bottom w:val="single" w:color="F79646" w:themeColor="accent6" w:sz="8" w:space="0"/>
        </w:tcBorders>
      </w:tcPr>
    </w:tblStylePr>
    <w:tblStylePr w:type="band1Vert">
      <w:tblPr/>
      <w:tcPr>
        <w:shd w:val="clear" w:color="auto" w:fill="FDE5D1" w:themeFill="accent6" w:themeFillTint="3F"/>
      </w:tcPr>
    </w:tblStylePr>
    <w:tblStylePr w:type="band1Horz">
      <w:tblPr/>
      <w:tcPr>
        <w:shd w:val="clear" w:color="auto" w:fill="FDE5D1" w:themeFill="accent6" w:themeFillTint="3F"/>
      </w:tcPr>
    </w:tblStylePr>
  </w:style>
  <w:style w:type="table" w:styleId="193">
    <w:name w:val="Medium List 2"/>
    <w:basedOn w:val="12"/>
    <w:semiHidden/>
    <w:unhideWhenUsed/>
    <w:qFormat/>
    <w:uiPriority w:val="66"/>
    <w:rPr>
      <w:rFonts w:eastAsiaTheme="majorEastAsia"/>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top w:val="nil"/>
          <w:bottom w:val="nil"/>
          <w:insideH w:val="nil"/>
          <w:insideV w:val="nil"/>
        </w:tcBorders>
        <w:shd w:val="clear" w:color="auto" w:fill="BFBFBF"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194">
    <w:name w:val="Medium List 2 Accent 1"/>
    <w:basedOn w:val="12"/>
    <w:semiHidden/>
    <w:unhideWhenUsed/>
    <w:qFormat/>
    <w:uiPriority w:val="66"/>
    <w:rPr>
      <w:rFonts w:eastAsiaTheme="majorEastAsia"/>
      <w:color w:val="000000" w:themeColor="text1"/>
      <w14:textFill>
        <w14:solidFill>
          <w14:schemeClr w14:val="tx1"/>
        </w14:solidFill>
      </w14:textFill>
    </w:rPr>
    <w:tblPr>
      <w:tblBorders>
        <w:top w:val="single" w:color="4F81BD" w:themeColor="accent1" w:sz="8" w:space="0"/>
        <w:left w:val="single" w:color="4F81BD" w:themeColor="accent1" w:sz="8" w:space="0"/>
        <w:bottom w:val="single" w:color="4F81BD" w:themeColor="accent1" w:sz="8" w:space="0"/>
        <w:right w:val="single" w:color="4F81BD" w:themeColor="accent1" w:sz="8" w:space="0"/>
      </w:tblBorders>
      <w:tblCellMar>
        <w:top w:w="0" w:type="dxa"/>
        <w:left w:w="108" w:type="dxa"/>
        <w:bottom w:w="0" w:type="dxa"/>
        <w:right w:w="108" w:type="dxa"/>
      </w:tblCellMar>
    </w:tblPr>
    <w:tblStylePr w:type="firstRow">
      <w:rPr>
        <w:sz w:val="24"/>
        <w:szCs w:val="24"/>
      </w:rPr>
      <w:tblPr/>
      <w:tcPr>
        <w:tcBorders>
          <w:top w:val="nil"/>
          <w:left w:val="nil"/>
          <w:bottom w:val="single" w:color="4F81BD" w:themeColor="accent1"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F81BD" w:themeColor="accent1" w:sz="8" w:space="0"/>
          <w:insideH w:val="nil"/>
          <w:insideV w:val="nil"/>
        </w:tcBorders>
        <w:shd w:val="clear" w:color="auto" w:fill="FFFFFF" w:themeFill="background1"/>
      </w:tcPr>
    </w:tblStylePr>
    <w:tblStylePr w:type="lastCol">
      <w:tblPr/>
      <w:tcPr>
        <w:tcBorders>
          <w:top w:val="nil"/>
          <w:left w:val="single" w:color="4F81BD"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195">
    <w:name w:val="Medium List 2 Accent 2"/>
    <w:basedOn w:val="12"/>
    <w:semiHidden/>
    <w:unhideWhenUsed/>
    <w:qFormat/>
    <w:uiPriority w:val="66"/>
    <w:rPr>
      <w:rFonts w:eastAsiaTheme="majorEastAsia"/>
      <w:color w:val="000000" w:themeColor="text1"/>
      <w14:textFill>
        <w14:solidFill>
          <w14:schemeClr w14:val="tx1"/>
        </w14:solidFill>
      </w14:textFill>
    </w:rPr>
    <w:tblPr>
      <w:tblBorders>
        <w:top w:val="single" w:color="C0504D" w:themeColor="accent2" w:sz="8" w:space="0"/>
        <w:left w:val="single" w:color="C0504D" w:themeColor="accent2" w:sz="8" w:space="0"/>
        <w:bottom w:val="single" w:color="C0504D" w:themeColor="accent2" w:sz="8" w:space="0"/>
        <w:right w:val="single" w:color="C0504D" w:themeColor="accent2" w:sz="8" w:space="0"/>
      </w:tblBorders>
      <w:tblCellMar>
        <w:top w:w="0" w:type="dxa"/>
        <w:left w:w="108" w:type="dxa"/>
        <w:bottom w:w="0" w:type="dxa"/>
        <w:right w:w="108" w:type="dxa"/>
      </w:tblCellMar>
    </w:tblPr>
    <w:tblStylePr w:type="firstRow">
      <w:rPr>
        <w:sz w:val="24"/>
        <w:szCs w:val="24"/>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C0504D" w:themeColor="accent2" w:sz="8" w:space="0"/>
          <w:insideH w:val="nil"/>
          <w:insideV w:val="nil"/>
        </w:tcBorders>
        <w:shd w:val="clear" w:color="auto" w:fill="FFFFFF" w:themeFill="background1"/>
      </w:tcPr>
    </w:tblStylePr>
    <w:tblStylePr w:type="lastCol">
      <w:tblPr/>
      <w:tcPr>
        <w:tcBorders>
          <w:top w:val="nil"/>
          <w:left w:val="single" w:color="C0504D"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3" w:themeFill="accent2" w:themeFillTint="3F"/>
      </w:tcPr>
    </w:tblStylePr>
    <w:tblStylePr w:type="band1Horz">
      <w:tblPr/>
      <w:tcPr>
        <w:tcBorders>
          <w:top w:val="nil"/>
          <w:bottom w:val="nil"/>
          <w:insideH w:val="nil"/>
          <w:insideV w:val="nil"/>
        </w:tcBorders>
        <w:shd w:val="clear" w:color="auto" w:fill="EFD3D3"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196">
    <w:name w:val="Medium List 2 Accent 3"/>
    <w:basedOn w:val="12"/>
    <w:semiHidden/>
    <w:unhideWhenUsed/>
    <w:qFormat/>
    <w:uiPriority w:val="66"/>
    <w:rPr>
      <w:rFonts w:eastAsiaTheme="majorEastAsia"/>
      <w:color w:val="000000" w:themeColor="text1"/>
      <w14:textFill>
        <w14:solidFill>
          <w14:schemeClr w14:val="tx1"/>
        </w14:solidFill>
      </w14:textFill>
    </w:rPr>
    <w:tblPr>
      <w:tblBorders>
        <w:top w:val="single" w:color="9BBB59" w:themeColor="accent3" w:sz="8" w:space="0"/>
        <w:left w:val="single" w:color="9BBB59" w:themeColor="accent3" w:sz="8" w:space="0"/>
        <w:bottom w:val="single" w:color="9BBB59" w:themeColor="accent3" w:sz="8" w:space="0"/>
        <w:right w:val="single" w:color="9BBB59" w:themeColor="accent3" w:sz="8" w:space="0"/>
      </w:tblBorders>
      <w:tblCellMar>
        <w:top w:w="0" w:type="dxa"/>
        <w:left w:w="108" w:type="dxa"/>
        <w:bottom w:w="0" w:type="dxa"/>
        <w:right w:w="108" w:type="dxa"/>
      </w:tblCellMar>
    </w:tblPr>
    <w:tblStylePr w:type="firstRow">
      <w:rPr>
        <w:sz w:val="24"/>
        <w:szCs w:val="24"/>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9BBB59" w:themeColor="accent3" w:sz="8" w:space="0"/>
          <w:insideH w:val="nil"/>
          <w:insideV w:val="nil"/>
        </w:tcBorders>
        <w:shd w:val="clear" w:color="auto" w:fill="FFFFFF" w:themeFill="background1"/>
      </w:tcPr>
    </w:tblStylePr>
    <w:tblStylePr w:type="lastCol">
      <w:tblPr/>
      <w:tcPr>
        <w:tcBorders>
          <w:top w:val="nil"/>
          <w:left w:val="single" w:color="9BBB59"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197">
    <w:name w:val="Medium List 2 Accent 4"/>
    <w:basedOn w:val="12"/>
    <w:semiHidden/>
    <w:unhideWhenUsed/>
    <w:qFormat/>
    <w:uiPriority w:val="66"/>
    <w:rPr>
      <w:rFonts w:eastAsiaTheme="majorEastAsia"/>
      <w:color w:val="000000" w:themeColor="text1"/>
      <w14:textFill>
        <w14:solidFill>
          <w14:schemeClr w14:val="tx1"/>
        </w14:solidFill>
      </w14:textFill>
    </w:rPr>
    <w:tblPr>
      <w:tblBorders>
        <w:top w:val="single" w:color="8064A2" w:themeColor="accent4" w:sz="8" w:space="0"/>
        <w:left w:val="single" w:color="8064A2" w:themeColor="accent4" w:sz="8" w:space="0"/>
        <w:bottom w:val="single" w:color="8064A2" w:themeColor="accent4" w:sz="8" w:space="0"/>
        <w:right w:val="single" w:color="8064A2" w:themeColor="accent4" w:sz="8" w:space="0"/>
      </w:tblBorders>
      <w:tblCellMar>
        <w:top w:w="0" w:type="dxa"/>
        <w:left w:w="108" w:type="dxa"/>
        <w:bottom w:w="0" w:type="dxa"/>
        <w:right w:w="108" w:type="dxa"/>
      </w:tblCellMar>
    </w:tblPr>
    <w:tblStylePr w:type="firstRow">
      <w:rPr>
        <w:sz w:val="24"/>
        <w:szCs w:val="24"/>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8064A2" w:themeColor="accent4" w:sz="8" w:space="0"/>
          <w:insideH w:val="nil"/>
          <w:insideV w:val="nil"/>
        </w:tcBorders>
        <w:shd w:val="clear" w:color="auto" w:fill="FFFFFF" w:themeFill="background1"/>
      </w:tcPr>
    </w:tblStylePr>
    <w:tblStylePr w:type="lastCol">
      <w:tblPr/>
      <w:tcPr>
        <w:tcBorders>
          <w:top w:val="nil"/>
          <w:left w:val="single" w:color="8064A2"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198">
    <w:name w:val="Medium List 2 Accent 5"/>
    <w:basedOn w:val="12"/>
    <w:semiHidden/>
    <w:unhideWhenUsed/>
    <w:qFormat/>
    <w:uiPriority w:val="66"/>
    <w:rPr>
      <w:rFonts w:eastAsiaTheme="majorEastAsia"/>
      <w:color w:val="000000" w:themeColor="text1"/>
      <w14:textFill>
        <w14:solidFill>
          <w14:schemeClr w14:val="tx1"/>
        </w14:solidFill>
      </w14:textFill>
    </w:rPr>
    <w:tblPr>
      <w:tblBorders>
        <w:top w:val="single" w:color="4BACC6" w:themeColor="accent5" w:sz="8" w:space="0"/>
        <w:left w:val="single" w:color="4BACC6" w:themeColor="accent5" w:sz="8" w:space="0"/>
        <w:bottom w:val="single" w:color="4BACC6" w:themeColor="accent5" w:sz="8" w:space="0"/>
        <w:right w:val="single" w:color="4BACC6" w:themeColor="accent5" w:sz="8" w:space="0"/>
      </w:tblBorders>
      <w:tblCellMar>
        <w:top w:w="0" w:type="dxa"/>
        <w:left w:w="108" w:type="dxa"/>
        <w:bottom w:w="0" w:type="dxa"/>
        <w:right w:w="108" w:type="dxa"/>
      </w:tblCellMar>
    </w:tblPr>
    <w:tblStylePr w:type="firstRow">
      <w:rPr>
        <w:sz w:val="24"/>
        <w:szCs w:val="24"/>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BACC6" w:themeColor="accent5" w:sz="8" w:space="0"/>
          <w:insideH w:val="nil"/>
          <w:insideV w:val="nil"/>
        </w:tcBorders>
        <w:shd w:val="clear" w:color="auto" w:fill="FFFFFF" w:themeFill="background1"/>
      </w:tcPr>
    </w:tblStylePr>
    <w:tblStylePr w:type="lastCol">
      <w:tblPr/>
      <w:tcPr>
        <w:tcBorders>
          <w:top w:val="nil"/>
          <w:left w:val="single" w:color="4BACC6"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0" w:themeFill="accent5" w:themeFillTint="3F"/>
      </w:tcPr>
    </w:tblStylePr>
    <w:tblStylePr w:type="band1Horz">
      <w:tblPr/>
      <w:tcPr>
        <w:tcBorders>
          <w:top w:val="nil"/>
          <w:bottom w:val="nil"/>
          <w:insideH w:val="nil"/>
          <w:insideV w:val="nil"/>
        </w:tcBorders>
        <w:shd w:val="clear" w:color="auto" w:fill="D2EA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199">
    <w:name w:val="Medium List 2 Accent 6"/>
    <w:basedOn w:val="12"/>
    <w:semiHidden/>
    <w:unhideWhenUsed/>
    <w:qFormat/>
    <w:uiPriority w:val="66"/>
    <w:rPr>
      <w:rFonts w:eastAsiaTheme="majorEastAsia"/>
      <w:color w:val="000000" w:themeColor="text1"/>
      <w14:textFill>
        <w14:solidFill>
          <w14:schemeClr w14:val="tx1"/>
        </w14:solidFill>
      </w14:textFill>
    </w:rPr>
    <w:tblPr>
      <w:tblBorders>
        <w:top w:val="single" w:color="F79646" w:themeColor="accent6" w:sz="8" w:space="0"/>
        <w:left w:val="single" w:color="F79646" w:themeColor="accent6" w:sz="8" w:space="0"/>
        <w:bottom w:val="single" w:color="F79646" w:themeColor="accent6" w:sz="8" w:space="0"/>
        <w:right w:val="single" w:color="F79646" w:themeColor="accent6" w:sz="8" w:space="0"/>
      </w:tblBorders>
      <w:tblCellMar>
        <w:top w:w="0" w:type="dxa"/>
        <w:left w:w="108" w:type="dxa"/>
        <w:bottom w:w="0" w:type="dxa"/>
        <w:right w:w="108" w:type="dxa"/>
      </w:tblCellMar>
    </w:tblPr>
    <w:tblStylePr w:type="firstRow">
      <w:rPr>
        <w:sz w:val="24"/>
        <w:szCs w:val="24"/>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79646" w:themeColor="accent6" w:sz="8" w:space="0"/>
          <w:insideH w:val="nil"/>
          <w:insideV w:val="nil"/>
        </w:tcBorders>
        <w:shd w:val="clear" w:color="auto" w:fill="FFFFFF" w:themeFill="background1"/>
      </w:tcPr>
    </w:tblStylePr>
    <w:tblStylePr w:type="lastCol">
      <w:tblPr/>
      <w:tcPr>
        <w:tcBorders>
          <w:top w:val="nil"/>
          <w:left w:val="single" w:color="F79646"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5D1" w:themeFill="accent6" w:themeFillTint="3F"/>
      </w:tcPr>
    </w:tblStylePr>
    <w:tblStylePr w:type="band1Horz">
      <w:tblPr/>
      <w:tcPr>
        <w:tcBorders>
          <w:top w:val="nil"/>
          <w:bottom w:val="nil"/>
          <w:insideH w:val="nil"/>
          <w:insideV w:val="nil"/>
        </w:tcBorders>
        <w:shd w:val="clear" w:color="auto" w:fill="FDE5D1"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200">
    <w:name w:val="Medium Grid 1"/>
    <w:basedOn w:val="12"/>
    <w:semiHidden/>
    <w:unhideWhenUsed/>
    <w:qFormat/>
    <w:uiPriority w:val="67"/>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insideV w:val="single" w:color="3F3F3F" w:themeColor="text1" w:themeTint="BF" w:sz="8" w:space="0"/>
      </w:tblBorders>
      <w:tblCellMar>
        <w:top w:w="0" w:type="dxa"/>
        <w:left w:w="108" w:type="dxa"/>
        <w:bottom w:w="0" w:type="dxa"/>
        <w:right w:w="108" w:type="dxa"/>
      </w:tblCellMar>
    </w:tblPr>
    <w:tcPr>
      <w:shd w:val="clear" w:color="auto" w:fill="BFBFBF" w:themeFill="text1" w:themeFillTint="3F"/>
    </w:tcPr>
    <w:tblStylePr w:type="firstRow">
      <w:rPr>
        <w:b/>
        <w:bCs/>
      </w:rPr>
    </w:tblStylePr>
    <w:tblStylePr w:type="lastRow">
      <w:rPr>
        <w:b/>
        <w:bCs/>
      </w:rPr>
      <w:tblPr/>
      <w:tcPr>
        <w:tcBorders>
          <w:top w:val="single" w:color="3F3F3F" w:themeColor="text1" w:themeTint="BF" w:sz="18" w:space="0"/>
        </w:tcBorders>
      </w:tcPr>
    </w:tblStylePr>
    <w:tblStylePr w:type="firstCol">
      <w:rPr>
        <w:b/>
        <w:bCs/>
      </w:rPr>
    </w:tblStylePr>
    <w:tblStylePr w:type="lastCol">
      <w:rPr>
        <w:b/>
        <w:bCs/>
      </w:rPr>
    </w:tblStylePr>
    <w:tblStylePr w:type="band1Vert">
      <w:tblPr/>
      <w:tcPr>
        <w:shd w:val="clear" w:color="auto" w:fill="7F7F7F" w:themeFill="text1" w:themeFillTint="7F"/>
      </w:tcPr>
    </w:tblStylePr>
    <w:tblStylePr w:type="band1Horz">
      <w:tblPr/>
      <w:tcPr>
        <w:shd w:val="clear" w:color="auto" w:fill="7F7F7F" w:themeFill="text1" w:themeFillTint="7F"/>
      </w:tcPr>
    </w:tblStylePr>
  </w:style>
  <w:style w:type="table" w:styleId="201">
    <w:name w:val="Medium Grid 1 Accent 1"/>
    <w:basedOn w:val="12"/>
    <w:semiHidden/>
    <w:unhideWhenUsed/>
    <w:qFormat/>
    <w:uiPriority w:val="67"/>
    <w:tblPr>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insideV w:val="single" w:color="7BA0CD" w:themeColor="accent1" w:themeTint="BF" w:sz="8" w:space="0"/>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color="7BA0CD" w:themeColor="accent1" w:themeTint="BF" w:sz="18" w:space="0"/>
        </w:tcBorders>
      </w:tcPr>
    </w:tblStylePr>
    <w:tblStylePr w:type="firstCol">
      <w:rPr>
        <w:b/>
        <w:bCs/>
      </w:rPr>
    </w:tblStylePr>
    <w:tblStylePr w:type="lastCol">
      <w:rPr>
        <w:b/>
        <w:bCs/>
      </w:rPr>
    </w:tblStylePr>
    <w:tblStylePr w:type="band1Vert">
      <w:tblPr/>
      <w:tcPr>
        <w:shd w:val="clear" w:color="auto" w:fill="A7C0DE" w:themeFill="accent1" w:themeFillTint="7F"/>
      </w:tcPr>
    </w:tblStylePr>
    <w:tblStylePr w:type="band1Horz">
      <w:tblPr/>
      <w:tcPr>
        <w:shd w:val="clear" w:color="auto" w:fill="A7C0DE" w:themeFill="accent1" w:themeFillTint="7F"/>
      </w:tcPr>
    </w:tblStylePr>
  </w:style>
  <w:style w:type="table" w:styleId="202">
    <w:name w:val="Medium Grid 1 Accent 2"/>
    <w:basedOn w:val="12"/>
    <w:semiHidden/>
    <w:unhideWhenUsed/>
    <w:qFormat/>
    <w:uiPriority w:val="67"/>
    <w:tblPr>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insideV w:val="single" w:color="CF7B79" w:themeColor="accent2" w:themeTint="BF" w:sz="8" w:space="0"/>
      </w:tblBorders>
      <w:tblCellMar>
        <w:top w:w="0" w:type="dxa"/>
        <w:left w:w="108" w:type="dxa"/>
        <w:bottom w:w="0" w:type="dxa"/>
        <w:right w:w="108" w:type="dxa"/>
      </w:tblCellMar>
    </w:tblPr>
    <w:tcPr>
      <w:shd w:val="clear" w:color="auto" w:fill="EFD3D3" w:themeFill="accent2" w:themeFillTint="3F"/>
    </w:tcPr>
    <w:tblStylePr w:type="firstRow">
      <w:rPr>
        <w:b/>
        <w:bCs/>
      </w:rPr>
    </w:tblStylePr>
    <w:tblStylePr w:type="lastRow">
      <w:rPr>
        <w:b/>
        <w:bCs/>
      </w:rPr>
      <w:tblPr/>
      <w:tcPr>
        <w:tcBorders>
          <w:top w:val="single" w:color="CF7B79" w:themeColor="accent2" w:themeTint="BF" w:sz="18" w:space="0"/>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203">
    <w:name w:val="Medium Grid 1 Accent 3"/>
    <w:basedOn w:val="12"/>
    <w:semiHidden/>
    <w:unhideWhenUsed/>
    <w:qFormat/>
    <w:uiPriority w:val="67"/>
    <w:tblPr>
      <w:tbl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single" w:color="B4CC82" w:themeColor="accent3" w:themeTint="BF" w:sz="8" w:space="0"/>
        <w:insideV w:val="single" w:color="B4CC82" w:themeColor="accent3" w:themeTint="BF" w:sz="8" w:space="0"/>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color="B4CC82" w:themeColor="accent3" w:themeTint="BF" w:sz="18" w:space="0"/>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204">
    <w:name w:val="Medium Grid 1 Accent 4"/>
    <w:basedOn w:val="12"/>
    <w:semiHidden/>
    <w:unhideWhenUsed/>
    <w:qFormat/>
    <w:uiPriority w:val="67"/>
    <w:tblPr>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insideV w:val="single" w:color="9F8AB9" w:themeColor="accent4" w:themeTint="BF" w:sz="8" w:space="0"/>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color="9F8AB9" w:themeColor="accent4" w:themeTint="BF" w:sz="18" w:space="0"/>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205">
    <w:name w:val="Medium Grid 1 Accent 5"/>
    <w:basedOn w:val="12"/>
    <w:semiHidden/>
    <w:unhideWhenUsed/>
    <w:qFormat/>
    <w:uiPriority w:val="67"/>
    <w:tblPr>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insideV w:val="single" w:color="78C0D4" w:themeColor="accent5" w:themeTint="BF" w:sz="8" w:space="0"/>
      </w:tblBorders>
      <w:tblCellMar>
        <w:top w:w="0" w:type="dxa"/>
        <w:left w:w="108" w:type="dxa"/>
        <w:bottom w:w="0" w:type="dxa"/>
        <w:right w:w="108" w:type="dxa"/>
      </w:tblCellMar>
    </w:tblPr>
    <w:tcPr>
      <w:shd w:val="clear" w:color="auto" w:fill="D2EAF0" w:themeFill="accent5" w:themeFillTint="3F"/>
    </w:tcPr>
    <w:tblStylePr w:type="firstRow">
      <w:rPr>
        <w:b/>
        <w:bCs/>
      </w:rPr>
    </w:tblStylePr>
    <w:tblStylePr w:type="lastRow">
      <w:rPr>
        <w:b/>
        <w:bCs/>
      </w:rPr>
      <w:tblPr/>
      <w:tcPr>
        <w:tcBorders>
          <w:top w:val="single" w:color="78C0D4" w:themeColor="accent5" w:themeTint="BF" w:sz="18" w:space="0"/>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206">
    <w:name w:val="Medium Grid 1 Accent 6"/>
    <w:basedOn w:val="12"/>
    <w:semiHidden/>
    <w:unhideWhenUsed/>
    <w:qFormat/>
    <w:uiPriority w:val="67"/>
    <w:tblPr>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insideV w:val="single" w:color="F9B074" w:themeColor="accent6" w:themeTint="BF" w:sz="8" w:space="0"/>
      </w:tblBorders>
      <w:tblCellMar>
        <w:top w:w="0" w:type="dxa"/>
        <w:left w:w="108" w:type="dxa"/>
        <w:bottom w:w="0" w:type="dxa"/>
        <w:right w:w="108" w:type="dxa"/>
      </w:tblCellMar>
    </w:tblPr>
    <w:tcPr>
      <w:shd w:val="clear" w:color="auto" w:fill="FDE5D1" w:themeFill="accent6" w:themeFillTint="3F"/>
    </w:tcPr>
    <w:tblStylePr w:type="firstRow">
      <w:rPr>
        <w:b/>
        <w:bCs/>
      </w:rPr>
    </w:tblStylePr>
    <w:tblStylePr w:type="lastRow">
      <w:rPr>
        <w:b/>
        <w:bCs/>
      </w:rPr>
      <w:tblPr/>
      <w:tcPr>
        <w:tcBorders>
          <w:top w:val="single" w:color="F9B074" w:themeColor="accent6" w:themeTint="BF" w:sz="18" w:space="0"/>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07">
    <w:name w:val="Medium Grid 2"/>
    <w:basedOn w:val="12"/>
    <w:semiHidden/>
    <w:unhideWhenUsed/>
    <w:qFormat/>
    <w:uiPriority w:val="68"/>
    <w:rPr>
      <w:rFonts w:eastAsiaTheme="majorEastAsia"/>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cPr>
      <w:shd w:val="clear" w:color="auto" w:fill="BFBFBF" w:themeFill="text1" w:themeFillTint="3F"/>
    </w:tcPr>
    <w:tblStylePr w:type="firstRow">
      <w:rPr>
        <w:b/>
        <w:bCs/>
        <w:color w:val="000000" w:themeColor="text1"/>
        <w14:textFill>
          <w14:solidFill>
            <w14:schemeClr w14:val="tx1"/>
          </w14:solidFill>
        </w14:textFill>
      </w:rPr>
      <w:tblPr/>
      <w:tcPr>
        <w:shd w:val="clear" w:color="auto" w:fill="E5E5E5" w:themeFill="text1"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7F7F7F" w:themeFill="text1" w:themeFillTint="7F"/>
      </w:tcPr>
    </w:tblStylePr>
    <w:tblStylePr w:type="band1Horz">
      <w:tblPr/>
      <w:tcPr>
        <w:tcBorders>
          <w:insideH w:val="single" w:sz="6" w:space="0"/>
          <w:insideV w:val="single" w:sz="6" w:space="0"/>
        </w:tcBorders>
        <w:shd w:val="clear" w:color="auto" w:fill="7F7F7F" w:themeFill="text1" w:themeFillTint="7F"/>
      </w:tcPr>
    </w:tblStylePr>
    <w:tblStylePr w:type="nwCell">
      <w:tblPr/>
      <w:tcPr>
        <w:shd w:val="clear" w:color="auto" w:fill="FFFFFF" w:themeFill="background1"/>
      </w:tcPr>
    </w:tblStylePr>
  </w:style>
  <w:style w:type="table" w:styleId="208">
    <w:name w:val="Medium Grid 2 Accent 1"/>
    <w:basedOn w:val="12"/>
    <w:semiHidden/>
    <w:unhideWhenUsed/>
    <w:qFormat/>
    <w:uiPriority w:val="68"/>
    <w:rPr>
      <w:rFonts w:eastAsiaTheme="majorEastAsia"/>
      <w:color w:val="000000" w:themeColor="text1"/>
      <w14:textFill>
        <w14:solidFill>
          <w14:schemeClr w14:val="tx1"/>
        </w14:solidFill>
      </w14:textFill>
    </w:rPr>
    <w:tblPr>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14:textFill>
          <w14:solidFill>
            <w14:schemeClr w14:val="tx1"/>
          </w14:solidFill>
        </w14:textFill>
      </w:rPr>
      <w:tblPr/>
      <w:tcPr>
        <w:shd w:val="clear" w:color="auto" w:fill="EDF2F8" w:themeFill="accent1"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C0DE" w:themeFill="accent1" w:themeFillTint="7F"/>
      </w:tcPr>
    </w:tblStylePr>
    <w:tblStylePr w:type="band1Horz">
      <w:tblPr/>
      <w:tcPr>
        <w:tcBorders>
          <w:insideH w:val="single" w:sz="6" w:space="0"/>
          <w:insideV w:val="single" w:sz="6" w:space="0"/>
        </w:tcBorders>
        <w:shd w:val="clear" w:color="auto" w:fill="A7C0DE" w:themeFill="accent1" w:themeFillTint="7F"/>
      </w:tcPr>
    </w:tblStylePr>
    <w:tblStylePr w:type="nwCell">
      <w:tblPr/>
      <w:tcPr>
        <w:shd w:val="clear" w:color="auto" w:fill="FFFFFF" w:themeFill="background1"/>
      </w:tcPr>
    </w:tblStylePr>
  </w:style>
  <w:style w:type="table" w:styleId="209">
    <w:name w:val="Medium Grid 2 Accent 2"/>
    <w:basedOn w:val="12"/>
    <w:semiHidden/>
    <w:unhideWhenUsed/>
    <w:qFormat/>
    <w:uiPriority w:val="68"/>
    <w:rPr>
      <w:rFonts w:eastAsiaTheme="majorEastAsia"/>
      <w:color w:val="000000" w:themeColor="text1"/>
      <w14:textFill>
        <w14:solidFill>
          <w14:schemeClr w14:val="tx1"/>
        </w14:solidFill>
      </w14:textFill>
    </w:rPr>
    <w:tblPr>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
    <w:tcPr>
      <w:shd w:val="clear" w:color="auto" w:fill="EFD3D3" w:themeFill="accent2" w:themeFillTint="3F"/>
    </w:tcPr>
    <w:tblStylePr w:type="firstRow">
      <w:rPr>
        <w:b/>
        <w:bCs/>
        <w:color w:val="000000" w:themeColor="text1"/>
        <w14:textFill>
          <w14:solidFill>
            <w14:schemeClr w14:val="tx1"/>
          </w14:solidFill>
        </w14:textFill>
      </w:rPr>
      <w:tblPr/>
      <w:tcPr>
        <w:shd w:val="clear" w:color="auto" w:fill="F8EDED" w:themeFill="accent2"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insideV w:val="single" w:sz="6" w:space="0"/>
        </w:tcBorders>
        <w:shd w:val="clear" w:color="auto" w:fill="DFA7A6" w:themeFill="accent2" w:themeFillTint="7F"/>
      </w:tcPr>
    </w:tblStylePr>
    <w:tblStylePr w:type="nwCell">
      <w:tblPr/>
      <w:tcPr>
        <w:shd w:val="clear" w:color="auto" w:fill="FFFFFF" w:themeFill="background1"/>
      </w:tcPr>
    </w:tblStylePr>
  </w:style>
  <w:style w:type="table" w:styleId="210">
    <w:name w:val="Medium Grid 2 Accent 3"/>
    <w:basedOn w:val="12"/>
    <w:semiHidden/>
    <w:unhideWhenUsed/>
    <w:qFormat/>
    <w:uiPriority w:val="68"/>
    <w:rPr>
      <w:rFonts w:eastAsiaTheme="majorEastAsia"/>
      <w:color w:val="000000" w:themeColor="text1"/>
      <w14:textFill>
        <w14:solidFill>
          <w14:schemeClr w14:val="tx1"/>
        </w14:solidFill>
      </w14:textFill>
    </w:rPr>
    <w:tblPr>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14:textFill>
          <w14:solidFill>
            <w14:schemeClr w14:val="tx1"/>
          </w14:solidFill>
        </w14:textFill>
      </w:rPr>
      <w:tblPr/>
      <w:tcPr>
        <w:shd w:val="clear" w:color="auto" w:fill="F5F8EE" w:themeFill="accent3"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insideV w:val="single" w:sz="6" w:space="0"/>
        </w:tcBorders>
        <w:shd w:val="clear" w:color="auto" w:fill="CDDDAC" w:themeFill="accent3" w:themeFillTint="7F"/>
      </w:tcPr>
    </w:tblStylePr>
    <w:tblStylePr w:type="nwCell">
      <w:tblPr/>
      <w:tcPr>
        <w:shd w:val="clear" w:color="auto" w:fill="FFFFFF" w:themeFill="background1"/>
      </w:tcPr>
    </w:tblStylePr>
  </w:style>
  <w:style w:type="table" w:styleId="211">
    <w:name w:val="Medium Grid 2 Accent 4"/>
    <w:basedOn w:val="12"/>
    <w:semiHidden/>
    <w:unhideWhenUsed/>
    <w:qFormat/>
    <w:uiPriority w:val="68"/>
    <w:rPr>
      <w:rFonts w:eastAsiaTheme="majorEastAsia"/>
      <w:color w:val="000000" w:themeColor="text1"/>
      <w14:textFill>
        <w14:solidFill>
          <w14:schemeClr w14:val="tx1"/>
        </w14:solidFill>
      </w14:textFill>
    </w:rPr>
    <w:tblPr>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14:textFill>
          <w14:solidFill>
            <w14:schemeClr w14:val="tx1"/>
          </w14:solidFill>
        </w14:textFill>
      </w:rPr>
      <w:tblPr/>
      <w:tcPr>
        <w:shd w:val="clear" w:color="auto" w:fill="F2EFF5" w:themeFill="accent4"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insideV w:val="single" w:sz="6" w:space="0"/>
        </w:tcBorders>
        <w:shd w:val="clear" w:color="auto" w:fill="BFB1D0" w:themeFill="accent4" w:themeFillTint="7F"/>
      </w:tcPr>
    </w:tblStylePr>
    <w:tblStylePr w:type="nwCell">
      <w:tblPr/>
      <w:tcPr>
        <w:shd w:val="clear" w:color="auto" w:fill="FFFFFF" w:themeFill="background1"/>
      </w:tcPr>
    </w:tblStylePr>
  </w:style>
  <w:style w:type="table" w:styleId="212">
    <w:name w:val="Medium Grid 2 Accent 5"/>
    <w:basedOn w:val="12"/>
    <w:semiHidden/>
    <w:unhideWhenUsed/>
    <w:qFormat/>
    <w:uiPriority w:val="68"/>
    <w:rPr>
      <w:rFonts w:eastAsiaTheme="majorEastAsia"/>
      <w:color w:val="000000" w:themeColor="text1"/>
      <w14:textFill>
        <w14:solidFill>
          <w14:schemeClr w14:val="tx1"/>
        </w14:solidFill>
      </w14:textFill>
    </w:rPr>
    <w:tblPr>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
    <w:tcPr>
      <w:shd w:val="clear" w:color="auto" w:fill="D2EAF0" w:themeFill="accent5" w:themeFillTint="3F"/>
    </w:tcPr>
    <w:tblStylePr w:type="firstRow">
      <w:rPr>
        <w:b/>
        <w:bCs/>
        <w:color w:val="000000" w:themeColor="text1"/>
        <w14:textFill>
          <w14:solidFill>
            <w14:schemeClr w14:val="tx1"/>
          </w14:solidFill>
        </w14:textFill>
      </w:rPr>
      <w:tblPr/>
      <w:tcPr>
        <w:shd w:val="clear" w:color="auto" w:fill="EDF6F9" w:themeFill="accent5"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insideV w:val="single" w:sz="6" w:space="0"/>
        </w:tcBorders>
        <w:shd w:val="clear" w:color="auto" w:fill="A5D5E2" w:themeFill="accent5" w:themeFillTint="7F"/>
      </w:tcPr>
    </w:tblStylePr>
    <w:tblStylePr w:type="nwCell">
      <w:tblPr/>
      <w:tcPr>
        <w:shd w:val="clear" w:color="auto" w:fill="FFFFFF" w:themeFill="background1"/>
      </w:tcPr>
    </w:tblStylePr>
  </w:style>
  <w:style w:type="table" w:styleId="213">
    <w:name w:val="Medium Grid 2 Accent 6"/>
    <w:basedOn w:val="12"/>
    <w:semiHidden/>
    <w:unhideWhenUsed/>
    <w:qFormat/>
    <w:uiPriority w:val="68"/>
    <w:rPr>
      <w:rFonts w:eastAsiaTheme="majorEastAsia"/>
      <w:color w:val="000000" w:themeColor="text1"/>
      <w14:textFill>
        <w14:solidFill>
          <w14:schemeClr w14:val="tx1"/>
        </w14:solidFill>
      </w14:textFill>
    </w:rPr>
    <w:tblPr>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CellMar>
        <w:top w:w="0" w:type="dxa"/>
        <w:left w:w="108" w:type="dxa"/>
        <w:bottom w:w="0" w:type="dxa"/>
        <w:right w:w="108" w:type="dxa"/>
      </w:tblCellMar>
    </w:tblPr>
    <w:tcPr>
      <w:shd w:val="clear" w:color="auto" w:fill="FDE5D1" w:themeFill="accent6" w:themeFillTint="3F"/>
    </w:tcPr>
    <w:tblStylePr w:type="firstRow">
      <w:rPr>
        <w:b/>
        <w:bCs/>
        <w:color w:val="000000" w:themeColor="text1"/>
        <w14:textFill>
          <w14:solidFill>
            <w14:schemeClr w14:val="tx1"/>
          </w14:solidFill>
        </w14:textFill>
      </w:rPr>
      <w:tblPr/>
      <w:tcPr>
        <w:shd w:val="clear" w:color="auto" w:fill="FEF4EC" w:themeFill="accent6"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insideV w:val="single" w:sz="6" w:space="0"/>
        </w:tcBorders>
        <w:shd w:val="clear" w:color="auto" w:fill="FBCAA2" w:themeFill="accent6" w:themeFillTint="7F"/>
      </w:tcPr>
    </w:tblStylePr>
    <w:tblStylePr w:type="nwCell">
      <w:tblPr/>
      <w:tcPr>
        <w:shd w:val="clear" w:color="auto" w:fill="FFFFFF" w:themeFill="background1"/>
      </w:tcPr>
    </w:tblStylePr>
  </w:style>
  <w:style w:type="table" w:styleId="214">
    <w:name w:val="Medium Grid 3"/>
    <w:basedOn w:val="12"/>
    <w:semiHidden/>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BFBFBF" w:themeFill="text1"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000000" w:themeFill="text1"/>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000000" w:themeFill="text1"/>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7F7F7F"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7F7F7F" w:themeFill="text1" w:themeFillTint="7F"/>
      </w:tcPr>
    </w:tblStylePr>
  </w:style>
  <w:style w:type="table" w:styleId="215">
    <w:name w:val="Medium Grid 3 Accent 1"/>
    <w:basedOn w:val="12"/>
    <w:semiHidden/>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4F81BD" w:themeFill="accent1"/>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4F81BD" w:themeFill="accent1"/>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4F81BD" w:themeFill="accent1"/>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4F81BD"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7C0DE"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7C0DE" w:themeFill="accent1" w:themeFillTint="7F"/>
      </w:tcPr>
    </w:tblStylePr>
  </w:style>
  <w:style w:type="table" w:styleId="216">
    <w:name w:val="Medium Grid 3 Accent 2"/>
    <w:basedOn w:val="12"/>
    <w:semiHidden/>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EFD3D3" w:themeFill="accent2"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C0504D" w:themeFill="accent2"/>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C0504D" w:themeFill="accent2"/>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C0504D" w:themeFill="accent2"/>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C0504D"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FA7A6"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FA7A6" w:themeFill="accent2" w:themeFillTint="7F"/>
      </w:tcPr>
    </w:tblStylePr>
  </w:style>
  <w:style w:type="table" w:styleId="217">
    <w:name w:val="Medium Grid 3 Accent 3"/>
    <w:basedOn w:val="12"/>
    <w:semiHidden/>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9BBB59" w:themeFill="accent3"/>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9BBB59" w:themeFill="accent3"/>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9BBB59" w:themeFill="accent3"/>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9BBB59"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CDDDAC"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CDDDAC" w:themeFill="accent3" w:themeFillTint="7F"/>
      </w:tcPr>
    </w:tblStylePr>
  </w:style>
  <w:style w:type="table" w:styleId="218">
    <w:name w:val="Medium Grid 3 Accent 4"/>
    <w:basedOn w:val="12"/>
    <w:semiHidden/>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8064A2" w:themeFill="accent4"/>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8064A2" w:themeFill="accent4"/>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8064A2" w:themeFill="accent4"/>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8064A2"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FB1D0"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BFB1D0" w:themeFill="accent4" w:themeFillTint="7F"/>
      </w:tcPr>
    </w:tblStylePr>
  </w:style>
  <w:style w:type="table" w:styleId="219">
    <w:name w:val="Medium Grid 3 Accent 5"/>
    <w:basedOn w:val="12"/>
    <w:semiHidden/>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2EAF0" w:themeFill="accent5"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4BACC6" w:themeFill="accent5"/>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4BACC6" w:themeFill="accent5"/>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4BACC6" w:themeFill="accent5"/>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4BACC6"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5D5E2"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5D5E2" w:themeFill="accent5" w:themeFillTint="7F"/>
      </w:tcPr>
    </w:tblStylePr>
  </w:style>
  <w:style w:type="table" w:styleId="220">
    <w:name w:val="Medium Grid 3 Accent 6"/>
    <w:basedOn w:val="12"/>
    <w:semiHidden/>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FDE5D1" w:themeFill="accent6"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F79646" w:themeFill="accent6"/>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F79646" w:themeFill="accent6"/>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F79646" w:themeFill="accent6"/>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F79646"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BCAA2"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FBCAA2" w:themeFill="accent6" w:themeFillTint="7F"/>
      </w:tcPr>
    </w:tblStylePr>
  </w:style>
  <w:style w:type="table" w:styleId="221">
    <w:name w:val="Dark List"/>
    <w:basedOn w:val="12"/>
    <w:semiHidden/>
    <w:unhideWhenUsed/>
    <w:qFormat/>
    <w:uiPriority w:val="70"/>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222">
    <w:name w:val="Dark List Accent 1"/>
    <w:basedOn w:val="12"/>
    <w:semiHidden/>
    <w:unhideWhenUsed/>
    <w:qFormat/>
    <w:uiPriority w:val="70"/>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43F61"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366091"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366091" w:themeFill="accent1" w:themeFillShade="BF"/>
      </w:tcPr>
    </w:tblStylePr>
    <w:tblStylePr w:type="band1Vert">
      <w:tblPr/>
      <w:tcPr>
        <w:tcBorders>
          <w:top w:val="nil"/>
          <w:left w:val="nil"/>
          <w:bottom w:val="nil"/>
          <w:right w:val="nil"/>
          <w:insideH w:val="nil"/>
          <w:insideV w:val="nil"/>
        </w:tcBorders>
        <w:shd w:val="clear" w:color="auto" w:fill="366091" w:themeFill="accent1" w:themeFillShade="BF"/>
      </w:tcPr>
    </w:tblStylePr>
    <w:tblStylePr w:type="band1Horz">
      <w:tblPr/>
      <w:tcPr>
        <w:tcBorders>
          <w:top w:val="nil"/>
          <w:left w:val="nil"/>
          <w:bottom w:val="nil"/>
          <w:right w:val="nil"/>
          <w:insideH w:val="nil"/>
          <w:insideV w:val="nil"/>
        </w:tcBorders>
        <w:shd w:val="clear" w:color="auto" w:fill="366091" w:themeFill="accent1" w:themeFillShade="BF"/>
      </w:tcPr>
    </w:tblStylePr>
  </w:style>
  <w:style w:type="table" w:styleId="223">
    <w:name w:val="Dark List Accent 2"/>
    <w:basedOn w:val="12"/>
    <w:semiHidden/>
    <w:unhideWhenUsed/>
    <w:qFormat/>
    <w:uiPriority w:val="70"/>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943734"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943734" w:themeFill="accent2" w:themeFillShade="BF"/>
      </w:tcPr>
    </w:tblStylePr>
    <w:tblStylePr w:type="band1Vert">
      <w:tblPr/>
      <w:tcPr>
        <w:tcBorders>
          <w:top w:val="nil"/>
          <w:left w:val="nil"/>
          <w:bottom w:val="nil"/>
          <w:right w:val="nil"/>
          <w:insideH w:val="nil"/>
          <w:insideV w:val="nil"/>
        </w:tcBorders>
        <w:shd w:val="clear" w:color="auto" w:fill="943734" w:themeFill="accent2" w:themeFillShade="BF"/>
      </w:tcPr>
    </w:tblStylePr>
    <w:tblStylePr w:type="band1Horz">
      <w:tblPr/>
      <w:tcPr>
        <w:tcBorders>
          <w:top w:val="nil"/>
          <w:left w:val="nil"/>
          <w:bottom w:val="nil"/>
          <w:right w:val="nil"/>
          <w:insideH w:val="nil"/>
          <w:insideV w:val="nil"/>
        </w:tcBorders>
        <w:shd w:val="clear" w:color="auto" w:fill="943734" w:themeFill="accent2" w:themeFillShade="BF"/>
      </w:tcPr>
    </w:tblStylePr>
  </w:style>
  <w:style w:type="table" w:styleId="224">
    <w:name w:val="Dark List Accent 3"/>
    <w:basedOn w:val="12"/>
    <w:semiHidden/>
    <w:unhideWhenUsed/>
    <w:qFormat/>
    <w:uiPriority w:val="70"/>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4E6127"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76923C"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225">
    <w:name w:val="Dark List Accent 4"/>
    <w:basedOn w:val="12"/>
    <w:semiHidden/>
    <w:unhideWhenUsed/>
    <w:qFormat/>
    <w:uiPriority w:val="70"/>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F3051"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5F497A"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226">
    <w:name w:val="Dark List Accent 5"/>
    <w:basedOn w:val="12"/>
    <w:semiHidden/>
    <w:unhideWhenUsed/>
    <w:qFormat/>
    <w:uiPriority w:val="70"/>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31849B"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227">
    <w:name w:val="Dark List Accent 6"/>
    <w:basedOn w:val="12"/>
    <w:qFormat/>
    <w:uiPriority w:val="70"/>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E36C09"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E36C09" w:themeFill="accent6" w:themeFillShade="BF"/>
      </w:tcPr>
    </w:tblStylePr>
    <w:tblStylePr w:type="band1Vert">
      <w:tblPr/>
      <w:tcPr>
        <w:tcBorders>
          <w:top w:val="nil"/>
          <w:left w:val="nil"/>
          <w:bottom w:val="nil"/>
          <w:right w:val="nil"/>
          <w:insideH w:val="nil"/>
          <w:insideV w:val="nil"/>
        </w:tcBorders>
        <w:shd w:val="clear" w:color="auto" w:fill="E36C09" w:themeFill="accent6" w:themeFillShade="BF"/>
      </w:tcPr>
    </w:tblStylePr>
    <w:tblStylePr w:type="band1Horz">
      <w:tblPr/>
      <w:tcPr>
        <w:tcBorders>
          <w:top w:val="nil"/>
          <w:left w:val="nil"/>
          <w:bottom w:val="nil"/>
          <w:right w:val="nil"/>
          <w:insideH w:val="nil"/>
          <w:insideV w:val="nil"/>
        </w:tcBorders>
        <w:shd w:val="clear" w:color="auto" w:fill="E36C09" w:themeFill="accent6" w:themeFillShade="BF"/>
      </w:tcPr>
    </w:tblStylePr>
  </w:style>
  <w:style w:type="table" w:styleId="228">
    <w:name w:val="Colorful Shading"/>
    <w:basedOn w:val="12"/>
    <w:semiHidden/>
    <w:unhideWhenUsed/>
    <w:qFormat/>
    <w:uiPriority w:val="71"/>
    <w:rPr>
      <w:color w:val="000000" w:themeColor="text1"/>
      <w14:textFill>
        <w14:solidFill>
          <w14:schemeClr w14:val="tx1"/>
        </w14:solidFill>
      </w14:textFill>
    </w:rPr>
    <w:tblPr>
      <w:tblBorders>
        <w:top w:val="single" w:color="C0504D"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5E5E5" w:themeFill="tex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000000" w:themeFill="text1"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000000" w:themeFill="text1"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7F7F7F" w:themeFill="tex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29">
    <w:name w:val="Colorful Shading Accent 1"/>
    <w:basedOn w:val="12"/>
    <w:semiHidden/>
    <w:unhideWhenUsed/>
    <w:qFormat/>
    <w:uiPriority w:val="71"/>
    <w:rPr>
      <w:color w:val="000000" w:themeColor="text1"/>
      <w14:textFill>
        <w14:solidFill>
          <w14:schemeClr w14:val="tx1"/>
        </w14:solidFill>
      </w14:textFill>
    </w:rPr>
    <w:tblPr>
      <w:tblBorders>
        <w:top w:val="single" w:color="C0504D" w:themeColor="accent2" w:sz="24" w:space="0"/>
        <w:left w:val="single" w:color="4F81BD" w:themeColor="accent1" w:sz="4" w:space="0"/>
        <w:bottom w:val="single" w:color="4F81BD" w:themeColor="accent1" w:sz="4" w:space="0"/>
        <w:right w:val="single" w:color="4F81BD" w:themeColor="accen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2B4D74" w:themeFill="accent1"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2B4D74" w:themeFill="accent1"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2B4D74" w:themeFill="accent1" w:themeFillShade="99"/>
      </w:tcPr>
    </w:tblStylePr>
    <w:tblStylePr w:type="band1Vert">
      <w:tblPr/>
      <w:tcPr>
        <w:shd w:val="clear" w:color="auto" w:fill="B8CCE4" w:themeFill="accent1" w:themeFillTint="66"/>
      </w:tcPr>
    </w:tblStylePr>
    <w:tblStylePr w:type="band1Horz">
      <w:tblPr/>
      <w:tcPr>
        <w:shd w:val="clear" w:color="auto" w:fill="A7C0DE" w:themeFill="accen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30">
    <w:name w:val="Colorful Shading Accent 2"/>
    <w:basedOn w:val="12"/>
    <w:semiHidden/>
    <w:unhideWhenUsed/>
    <w:qFormat/>
    <w:uiPriority w:val="71"/>
    <w:rPr>
      <w:color w:val="000000" w:themeColor="text1"/>
      <w14:textFill>
        <w14:solidFill>
          <w14:schemeClr w14:val="tx1"/>
        </w14:solidFill>
      </w14:textFill>
    </w:rPr>
    <w:tblPr>
      <w:tblBorders>
        <w:top w:val="single" w:color="C0504D" w:themeColor="accent2" w:sz="24" w:space="0"/>
        <w:left w:val="single" w:color="C0504D" w:themeColor="accent2" w:sz="4" w:space="0"/>
        <w:bottom w:val="single" w:color="C0504D" w:themeColor="accent2" w:sz="4" w:space="0"/>
        <w:right w:val="single" w:color="C0504D" w:themeColor="accent2"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772C2A" w:themeFill="accent2"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772C2A" w:themeFill="accent2"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31">
    <w:name w:val="Colorful Shading Accent 3"/>
    <w:basedOn w:val="12"/>
    <w:semiHidden/>
    <w:unhideWhenUsed/>
    <w:qFormat/>
    <w:uiPriority w:val="71"/>
    <w:rPr>
      <w:color w:val="000000" w:themeColor="text1"/>
      <w14:textFill>
        <w14:solidFill>
          <w14:schemeClr w14:val="tx1"/>
        </w14:solidFill>
      </w14:textFill>
    </w:rPr>
    <w:tblPr>
      <w:tblBorders>
        <w:top w:val="single" w:color="8064A2" w:themeColor="accent4" w:sz="24" w:space="0"/>
        <w:left w:val="single" w:color="9BBB59" w:themeColor="accent3" w:sz="4" w:space="0"/>
        <w:bottom w:val="single" w:color="9BBB59" w:themeColor="accent3" w:sz="4" w:space="0"/>
        <w:right w:val="single" w:color="9BBB59" w:themeColor="accent3"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5E7530" w:themeFill="accent3"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5E7530" w:themeFill="accent3"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232">
    <w:name w:val="Colorful Shading Accent 4"/>
    <w:basedOn w:val="12"/>
    <w:semiHidden/>
    <w:unhideWhenUsed/>
    <w:qFormat/>
    <w:uiPriority w:val="71"/>
    <w:rPr>
      <w:color w:val="000000" w:themeColor="text1"/>
      <w14:textFill>
        <w14:solidFill>
          <w14:schemeClr w14:val="tx1"/>
        </w14:solidFill>
      </w14:textFill>
    </w:rPr>
    <w:tblPr>
      <w:tblBorders>
        <w:top w:val="single" w:color="9BBB59" w:themeColor="accent3" w:sz="24" w:space="0"/>
        <w:left w:val="single" w:color="8064A2" w:themeColor="accent4" w:sz="4" w:space="0"/>
        <w:bottom w:val="single" w:color="8064A2" w:themeColor="accent4" w:sz="4" w:space="0"/>
        <w:right w:val="single" w:color="8064A2" w:themeColor="accent4"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2EFF5" w:themeFill="accent4" w:themeFillTint="19"/>
    </w:tcPr>
    <w:tblStylePr w:type="firstRow">
      <w:rPr>
        <w:b/>
        <w:bCs/>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4C3A62" w:themeFill="accent4"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4C3A62" w:themeFill="accent4"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4C3A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33">
    <w:name w:val="Colorful Shading Accent 5"/>
    <w:basedOn w:val="12"/>
    <w:semiHidden/>
    <w:unhideWhenUsed/>
    <w:qFormat/>
    <w:uiPriority w:val="71"/>
    <w:rPr>
      <w:color w:val="000000" w:themeColor="text1"/>
      <w14:textFill>
        <w14:solidFill>
          <w14:schemeClr w14:val="tx1"/>
        </w14:solidFill>
      </w14:textFill>
    </w:rPr>
    <w:tblPr>
      <w:tblBorders>
        <w:top w:val="single" w:color="F79646" w:themeColor="accent6" w:sz="24" w:space="0"/>
        <w:left w:val="single" w:color="4BACC6" w:themeColor="accent5" w:sz="4" w:space="0"/>
        <w:bottom w:val="single" w:color="4BACC6" w:themeColor="accent5" w:sz="4" w:space="0"/>
        <w:right w:val="single" w:color="4BACC6" w:themeColor="accent5"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276A7C" w:themeFill="accent5"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276A7C" w:themeFill="accent5"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34">
    <w:name w:val="Colorful Shading Accent 6"/>
    <w:basedOn w:val="12"/>
    <w:qFormat/>
    <w:uiPriority w:val="71"/>
    <w:rPr>
      <w:color w:val="000000" w:themeColor="text1"/>
      <w14:textFill>
        <w14:solidFill>
          <w14:schemeClr w14:val="tx1"/>
        </w14:solidFill>
      </w14:textFill>
    </w:rPr>
    <w:tblPr>
      <w:tblBorders>
        <w:top w:val="single" w:color="4BACC6" w:themeColor="accent5" w:sz="24" w:space="0"/>
        <w:left w:val="single" w:color="F79646" w:themeColor="accent6" w:sz="4" w:space="0"/>
        <w:bottom w:val="single" w:color="F79646" w:themeColor="accent6" w:sz="4" w:space="0"/>
        <w:right w:val="single" w:color="F79646" w:themeColor="accent6"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B65607" w:themeFill="accent6"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B65607" w:themeFill="accent6"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B65607"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35">
    <w:name w:val="Colorful List"/>
    <w:basedOn w:val="12"/>
    <w:semiHidden/>
    <w:unhideWhenUsed/>
    <w:qFormat/>
    <w:uiPriority w:val="72"/>
    <w:rPr>
      <w:color w:val="000000" w:themeColor="text1"/>
      <w14:textFill>
        <w14:solidFill>
          <w14:schemeClr w14:val="tx1"/>
        </w14:solidFill>
      </w14:textFill>
    </w:rPr>
    <w:tblPr>
      <w:tblCellMar>
        <w:top w:w="0" w:type="dxa"/>
        <w:left w:w="108" w:type="dxa"/>
        <w:bottom w:w="0" w:type="dxa"/>
        <w:right w:w="108" w:type="dxa"/>
      </w:tblCellMar>
    </w:tblPr>
    <w:tcPr>
      <w:shd w:val="clear" w:color="auto" w:fill="E5E5E5" w:themeFill="text1"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9E3A38" w:themeFill="accent2" w:themeFillShade="CC"/>
      </w:tcPr>
    </w:tblStylePr>
    <w:tblStylePr w:type="lastRow">
      <w:rPr>
        <w:b/>
        <w:bCs/>
        <w:color w:val="9F3B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FBFBF" w:themeFill="text1" w:themeFillTint="3F"/>
      </w:tcPr>
    </w:tblStylePr>
    <w:tblStylePr w:type="band1Horz">
      <w:tblPr/>
      <w:tcPr>
        <w:shd w:val="clear" w:color="auto" w:fill="CCCCCC" w:themeFill="text1" w:themeFillTint="33"/>
      </w:tcPr>
    </w:tblStylePr>
  </w:style>
  <w:style w:type="table" w:styleId="236">
    <w:name w:val="Colorful List Accent 1"/>
    <w:basedOn w:val="12"/>
    <w:semiHidden/>
    <w:unhideWhenUsed/>
    <w:qFormat/>
    <w:uiPriority w:val="72"/>
    <w:rPr>
      <w:color w:val="000000" w:themeColor="text1"/>
      <w14:textFill>
        <w14:solidFill>
          <w14:schemeClr w14:val="tx1"/>
        </w14:solidFill>
      </w14:textFill>
    </w:rPr>
    <w:tblPr>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9E3A38" w:themeFill="accent2" w:themeFillShade="CC"/>
      </w:tcPr>
    </w:tblStylePr>
    <w:tblStylePr w:type="lastRow">
      <w:rPr>
        <w:b/>
        <w:bCs/>
        <w:color w:val="9F3B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37">
    <w:name w:val="Colorful List Accent 2"/>
    <w:basedOn w:val="12"/>
    <w:semiHidden/>
    <w:unhideWhenUsed/>
    <w:qFormat/>
    <w:uiPriority w:val="72"/>
    <w:rPr>
      <w:color w:val="000000" w:themeColor="text1"/>
      <w14:textFill>
        <w14:solidFill>
          <w14:schemeClr w14:val="tx1"/>
        </w14:solidFill>
      </w14:textFill>
    </w:rPr>
    <w:tblPr>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9E3A38" w:themeFill="accent2" w:themeFillShade="CC"/>
      </w:tcPr>
    </w:tblStylePr>
    <w:tblStylePr w:type="lastRow">
      <w:rPr>
        <w:b/>
        <w:bCs/>
        <w:color w:val="9F3B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3" w:themeFill="accent2" w:themeFillTint="3F"/>
      </w:tcPr>
    </w:tblStylePr>
    <w:tblStylePr w:type="band1Horz">
      <w:tblPr/>
      <w:tcPr>
        <w:shd w:val="clear" w:color="auto" w:fill="F2DBDB" w:themeFill="accent2" w:themeFillTint="33"/>
      </w:tcPr>
    </w:tblStylePr>
  </w:style>
  <w:style w:type="table" w:styleId="238">
    <w:name w:val="Colorful List Accent 3"/>
    <w:basedOn w:val="12"/>
    <w:semiHidden/>
    <w:unhideWhenUsed/>
    <w:qFormat/>
    <w:uiPriority w:val="72"/>
    <w:rPr>
      <w:color w:val="000000" w:themeColor="text1"/>
      <w14:textFill>
        <w14:solidFill>
          <w14:schemeClr w14:val="tx1"/>
        </w14:solidFill>
      </w14:textFill>
    </w:rPr>
    <w:tblPr>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664E82" w:themeFill="accent4" w:themeFillShade="CC"/>
      </w:tcPr>
    </w:tblStylePr>
    <w:tblStylePr w:type="lastRow">
      <w:rPr>
        <w:b/>
        <w:bCs/>
        <w:color w:val="664F83" w:themeColor="accent4"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239">
    <w:name w:val="Colorful List Accent 4"/>
    <w:basedOn w:val="12"/>
    <w:semiHidden/>
    <w:unhideWhenUsed/>
    <w:qFormat/>
    <w:uiPriority w:val="72"/>
    <w:rPr>
      <w:color w:val="000000" w:themeColor="text1"/>
      <w14:textFill>
        <w14:solidFill>
          <w14:schemeClr w14:val="tx1"/>
        </w14:solidFill>
      </w14:textFill>
    </w:rPr>
    <w:tblPr>
      <w:tblCellMar>
        <w:top w:w="0" w:type="dxa"/>
        <w:left w:w="108" w:type="dxa"/>
        <w:bottom w:w="0" w:type="dxa"/>
        <w:right w:w="108" w:type="dxa"/>
      </w:tblCellMar>
    </w:tblPr>
    <w:tcPr>
      <w:shd w:val="clear" w:color="auto" w:fill="F2EFF5" w:themeFill="accent4"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7E9C40" w:themeFill="accent3" w:themeFillShade="CC"/>
      </w:tcPr>
    </w:tblStylePr>
    <w:tblStylePr w:type="lastRow">
      <w:rPr>
        <w:b/>
        <w:bCs/>
        <w:color w:val="7E9D40" w:themeColor="accent3"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240">
    <w:name w:val="Colorful List Accent 5"/>
    <w:basedOn w:val="12"/>
    <w:semiHidden/>
    <w:unhideWhenUsed/>
    <w:qFormat/>
    <w:uiPriority w:val="72"/>
    <w:rPr>
      <w:color w:val="000000" w:themeColor="text1"/>
      <w14:textFill>
        <w14:solidFill>
          <w14:schemeClr w14:val="tx1"/>
        </w14:solidFill>
      </w14:textFill>
    </w:rPr>
    <w:tblPr>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F3730A" w:themeFill="accent6" w:themeFillShade="CC"/>
      </w:tcPr>
    </w:tblStylePr>
    <w:tblStylePr w:type="lastRow">
      <w:rPr>
        <w:b/>
        <w:bCs/>
        <w:color w:val="F3740B" w:themeColor="accent6"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0" w:themeFill="accent5" w:themeFillTint="3F"/>
      </w:tcPr>
    </w:tblStylePr>
    <w:tblStylePr w:type="band1Horz">
      <w:tblPr/>
      <w:tcPr>
        <w:shd w:val="clear" w:color="auto" w:fill="DAEEF3" w:themeFill="accent5" w:themeFillTint="33"/>
      </w:tcPr>
    </w:tblStylePr>
  </w:style>
  <w:style w:type="table" w:styleId="241">
    <w:name w:val="Colorful List Accent 6"/>
    <w:basedOn w:val="12"/>
    <w:qFormat/>
    <w:uiPriority w:val="72"/>
    <w:rPr>
      <w:color w:val="000000" w:themeColor="text1"/>
      <w14:textFill>
        <w14:solidFill>
          <w14:schemeClr w14:val="tx1"/>
        </w14:solidFill>
      </w14:textFill>
    </w:rPr>
    <w:tblPr>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348DA5" w:themeFill="accent5" w:themeFillShade="CC"/>
      </w:tcPr>
    </w:tblStylePr>
    <w:tblStylePr w:type="lastRow">
      <w:rPr>
        <w:b/>
        <w:bCs/>
        <w:color w:val="358EA6" w:themeColor="accent5"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5D1" w:themeFill="accent6" w:themeFillTint="3F"/>
      </w:tcPr>
    </w:tblStylePr>
    <w:tblStylePr w:type="band1Horz">
      <w:tblPr/>
      <w:tcPr>
        <w:shd w:val="clear" w:color="auto" w:fill="FDE9D9" w:themeFill="accent6" w:themeFillTint="33"/>
      </w:tcPr>
    </w:tblStylePr>
  </w:style>
  <w:style w:type="table" w:styleId="242">
    <w:name w:val="Colorful Grid"/>
    <w:basedOn w:val="12"/>
    <w:semiHidden/>
    <w:unhideWhenUsed/>
    <w:qFormat/>
    <w:uiPriority w:val="73"/>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14:textFill>
          <w14:solidFill>
            <w14:schemeClr w14:val="tx1"/>
          </w14:solidFill>
        </w14:textFill>
      </w:rPr>
      <w:tblPr/>
      <w:tcPr>
        <w:shd w:val="clear" w:color="auto" w:fill="999999" w:themeFill="text1" w:themeFillTint="66"/>
      </w:tcPr>
    </w:tblStylePr>
    <w:tblStylePr w:type="firstCol">
      <w:rPr>
        <w:color w:val="FFFFFF" w:themeColor="background1"/>
        <w14:textFill>
          <w14:solidFill>
            <w14:schemeClr w14:val="bg1"/>
          </w14:solidFill>
        </w14:textFill>
      </w:rPr>
      <w:tblPr/>
      <w:tcPr>
        <w:shd w:val="clear" w:color="auto" w:fill="000000" w:themeFill="text1" w:themeFillShade="BF"/>
      </w:tcPr>
    </w:tblStylePr>
    <w:tblStylePr w:type="lastCol">
      <w:rPr>
        <w:color w:val="FFFFFF" w:themeColor="background1"/>
        <w14:textFill>
          <w14:solidFill>
            <w14:schemeClr w14:val="bg1"/>
          </w14:solidFill>
        </w14:textFill>
      </w:rPr>
      <w:tblPr/>
      <w:tcPr>
        <w:shd w:val="clear" w:color="auto" w:fill="000000" w:themeFill="text1" w:themeFillShade="BF"/>
      </w:tcPr>
    </w:tblStylePr>
    <w:tblStylePr w:type="band1Vert">
      <w:tblPr/>
      <w:tcPr>
        <w:shd w:val="clear" w:color="auto" w:fill="7F7F7F" w:themeFill="text1" w:themeFillTint="7F"/>
      </w:tcPr>
    </w:tblStylePr>
    <w:tblStylePr w:type="band1Horz">
      <w:tblPr/>
      <w:tcPr>
        <w:shd w:val="clear" w:color="auto" w:fill="7F7F7F" w:themeFill="text1" w:themeFillTint="7F"/>
      </w:tcPr>
    </w:tblStylePr>
  </w:style>
  <w:style w:type="table" w:styleId="243">
    <w:name w:val="Colorful Grid Accent 1"/>
    <w:basedOn w:val="12"/>
    <w:semiHidden/>
    <w:unhideWhenUsed/>
    <w:qFormat/>
    <w:uiPriority w:val="73"/>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14:textFill>
          <w14:solidFill>
            <w14:schemeClr w14:val="tx1"/>
          </w14:solidFill>
        </w14:textFill>
      </w:rPr>
      <w:tblPr/>
      <w:tcPr>
        <w:shd w:val="clear" w:color="auto" w:fill="B8CCE4" w:themeFill="accent1" w:themeFillTint="66"/>
      </w:tcPr>
    </w:tblStylePr>
    <w:tblStylePr w:type="firstCol">
      <w:rPr>
        <w:color w:val="FFFFFF" w:themeColor="background1"/>
        <w14:textFill>
          <w14:solidFill>
            <w14:schemeClr w14:val="bg1"/>
          </w14:solidFill>
        </w14:textFill>
      </w:rPr>
      <w:tblPr/>
      <w:tcPr>
        <w:shd w:val="clear" w:color="auto" w:fill="366091" w:themeFill="accent1" w:themeFillShade="BF"/>
      </w:tcPr>
    </w:tblStylePr>
    <w:tblStylePr w:type="lastCol">
      <w:rPr>
        <w:color w:val="FFFFFF" w:themeColor="background1"/>
        <w14:textFill>
          <w14:solidFill>
            <w14:schemeClr w14:val="bg1"/>
          </w14:solidFill>
        </w14:textFill>
      </w:rPr>
      <w:tblPr/>
      <w:tcPr>
        <w:shd w:val="clear" w:color="auto" w:fill="366091" w:themeFill="accent1" w:themeFillShade="BF"/>
      </w:tcPr>
    </w:tblStylePr>
    <w:tblStylePr w:type="band1Vert">
      <w:tblPr/>
      <w:tcPr>
        <w:shd w:val="clear" w:color="auto" w:fill="A7C0DE" w:themeFill="accent1" w:themeFillTint="7F"/>
      </w:tcPr>
    </w:tblStylePr>
    <w:tblStylePr w:type="band1Horz">
      <w:tblPr/>
      <w:tcPr>
        <w:shd w:val="clear" w:color="auto" w:fill="A7C0DE" w:themeFill="accent1" w:themeFillTint="7F"/>
      </w:tcPr>
    </w:tblStylePr>
  </w:style>
  <w:style w:type="table" w:styleId="244">
    <w:name w:val="Colorful Grid Accent 2"/>
    <w:basedOn w:val="12"/>
    <w:semiHidden/>
    <w:unhideWhenUsed/>
    <w:qFormat/>
    <w:uiPriority w:val="73"/>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14:textFill>
          <w14:solidFill>
            <w14:schemeClr w14:val="tx1"/>
          </w14:solidFill>
        </w14:textFill>
      </w:rPr>
      <w:tblPr/>
      <w:tcPr>
        <w:shd w:val="clear" w:color="auto" w:fill="E5B8B7" w:themeFill="accent2" w:themeFillTint="66"/>
      </w:tcPr>
    </w:tblStylePr>
    <w:tblStylePr w:type="firstCol">
      <w:rPr>
        <w:color w:val="FFFFFF" w:themeColor="background1"/>
        <w14:textFill>
          <w14:solidFill>
            <w14:schemeClr w14:val="bg1"/>
          </w14:solidFill>
        </w14:textFill>
      </w:rPr>
      <w:tblPr/>
      <w:tcPr>
        <w:shd w:val="clear" w:color="auto" w:fill="943734" w:themeFill="accent2" w:themeFillShade="BF"/>
      </w:tcPr>
    </w:tblStylePr>
    <w:tblStylePr w:type="lastCol">
      <w:rPr>
        <w:color w:val="FFFFFF" w:themeColor="background1"/>
        <w14:textFill>
          <w14:solidFill>
            <w14:schemeClr w14:val="bg1"/>
          </w14:solidFill>
        </w14:textFill>
      </w:rPr>
      <w:tblPr/>
      <w:tcPr>
        <w:shd w:val="clear" w:color="auto" w:fill="9437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245">
    <w:name w:val="Colorful Grid Accent 3"/>
    <w:basedOn w:val="12"/>
    <w:semiHidden/>
    <w:unhideWhenUsed/>
    <w:qFormat/>
    <w:uiPriority w:val="73"/>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14:textFill>
          <w14:solidFill>
            <w14:schemeClr w14:val="tx1"/>
          </w14:solidFill>
        </w14:textFill>
      </w:rPr>
      <w:tblPr/>
      <w:tcPr>
        <w:shd w:val="clear" w:color="auto" w:fill="D6E3BC" w:themeFill="accent3" w:themeFillTint="66"/>
      </w:tcPr>
    </w:tblStylePr>
    <w:tblStylePr w:type="firstCol">
      <w:rPr>
        <w:color w:val="FFFFFF" w:themeColor="background1"/>
        <w14:textFill>
          <w14:solidFill>
            <w14:schemeClr w14:val="bg1"/>
          </w14:solidFill>
        </w14:textFill>
      </w:rPr>
      <w:tblPr/>
      <w:tcPr>
        <w:shd w:val="clear" w:color="auto" w:fill="76923C" w:themeFill="accent3" w:themeFillShade="BF"/>
      </w:tcPr>
    </w:tblStylePr>
    <w:tblStylePr w:type="lastCol">
      <w:rPr>
        <w:color w:val="FFFFFF" w:themeColor="background1"/>
        <w14:textFill>
          <w14:solidFill>
            <w14:schemeClr w14:val="bg1"/>
          </w14:solidFill>
        </w14:textFill>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246">
    <w:name w:val="Colorful Grid Accent 4"/>
    <w:basedOn w:val="12"/>
    <w:semiHidden/>
    <w:unhideWhenUsed/>
    <w:qFormat/>
    <w:uiPriority w:val="73"/>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14:textFill>
          <w14:solidFill>
            <w14:schemeClr w14:val="tx1"/>
          </w14:solidFill>
        </w14:textFill>
      </w:rPr>
      <w:tblPr/>
      <w:tcPr>
        <w:shd w:val="clear" w:color="auto" w:fill="CCC0D9" w:themeFill="accent4" w:themeFillTint="66"/>
      </w:tcPr>
    </w:tblStylePr>
    <w:tblStylePr w:type="firstCol">
      <w:rPr>
        <w:color w:val="FFFFFF" w:themeColor="background1"/>
        <w14:textFill>
          <w14:solidFill>
            <w14:schemeClr w14:val="bg1"/>
          </w14:solidFill>
        </w14:textFill>
      </w:rPr>
      <w:tblPr/>
      <w:tcPr>
        <w:shd w:val="clear" w:color="auto" w:fill="5F497A" w:themeFill="accent4" w:themeFillShade="BF"/>
      </w:tcPr>
    </w:tblStylePr>
    <w:tblStylePr w:type="lastCol">
      <w:rPr>
        <w:color w:val="FFFFFF" w:themeColor="background1"/>
        <w14:textFill>
          <w14:solidFill>
            <w14:schemeClr w14:val="bg1"/>
          </w14:solidFill>
        </w14:textFill>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247">
    <w:name w:val="Colorful Grid Accent 5"/>
    <w:basedOn w:val="12"/>
    <w:semiHidden/>
    <w:unhideWhenUsed/>
    <w:qFormat/>
    <w:uiPriority w:val="73"/>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14:textFill>
          <w14:solidFill>
            <w14:schemeClr w14:val="tx1"/>
          </w14:solidFill>
        </w14:textFill>
      </w:rPr>
      <w:tblPr/>
      <w:tcPr>
        <w:shd w:val="clear" w:color="auto" w:fill="B6DDE8" w:themeFill="accent5" w:themeFillTint="66"/>
      </w:tcPr>
    </w:tblStylePr>
    <w:tblStylePr w:type="firstCol">
      <w:rPr>
        <w:color w:val="FFFFFF" w:themeColor="background1"/>
        <w14:textFill>
          <w14:solidFill>
            <w14:schemeClr w14:val="bg1"/>
          </w14:solidFill>
        </w14:textFill>
      </w:rPr>
      <w:tblPr/>
      <w:tcPr>
        <w:shd w:val="clear" w:color="auto" w:fill="31849B" w:themeFill="accent5" w:themeFillShade="BF"/>
      </w:tcPr>
    </w:tblStylePr>
    <w:tblStylePr w:type="lastCol">
      <w:rPr>
        <w:color w:val="FFFFFF" w:themeColor="background1"/>
        <w14:textFill>
          <w14:solidFill>
            <w14:schemeClr w14:val="bg1"/>
          </w14:solidFill>
        </w14:textFill>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248">
    <w:name w:val="Colorful Grid Accent 6"/>
    <w:basedOn w:val="12"/>
    <w:qFormat/>
    <w:uiPriority w:val="73"/>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14:textFill>
          <w14:solidFill>
            <w14:schemeClr w14:val="tx1"/>
          </w14:solidFill>
        </w14:textFill>
      </w:rPr>
      <w:tblPr/>
      <w:tcPr>
        <w:shd w:val="clear" w:color="auto" w:fill="FBD4B4" w:themeFill="accent6" w:themeFillTint="66"/>
      </w:tcPr>
    </w:tblStylePr>
    <w:tblStylePr w:type="firstCol">
      <w:rPr>
        <w:color w:val="FFFFFF" w:themeColor="background1"/>
        <w14:textFill>
          <w14:solidFill>
            <w14:schemeClr w14:val="bg1"/>
          </w14:solidFill>
        </w14:textFill>
      </w:rPr>
      <w:tblPr/>
      <w:tcPr>
        <w:shd w:val="clear" w:color="auto" w:fill="E36C09" w:themeFill="accent6" w:themeFillShade="BF"/>
      </w:tcPr>
    </w:tblStylePr>
    <w:tblStylePr w:type="lastCol">
      <w:rPr>
        <w:color w:val="FFFFFF" w:themeColor="background1"/>
        <w14:textFill>
          <w14:solidFill>
            <w14:schemeClr w14:val="bg1"/>
          </w14:solidFill>
        </w14:textFill>
      </w:rPr>
      <w:tblPr/>
      <w:tcPr>
        <w:shd w:val="clear" w:color="auto" w:fill="E36C09"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customStyle="1" w:styleId="249">
    <w:name w:val="FigureCaption Char"/>
    <w:link w:val="250"/>
    <w:qFormat/>
    <w:locked/>
    <w:uiPriority w:val="0"/>
    <w:rPr>
      <w:rFonts w:ascii="Linux Biolinum O" w:hAnsi="Linux Biolinum O" w:eastAsia="Cambria" w:cs="Linux Biolinum O"/>
      <w:sz w:val="16"/>
      <w:szCs w:val="22"/>
      <w:lang w:eastAsia="ja-JP"/>
    </w:rPr>
  </w:style>
  <w:style w:type="paragraph" w:customStyle="1" w:styleId="250">
    <w:name w:val="FigureCaption"/>
    <w:link w:val="249"/>
    <w:qFormat/>
    <w:uiPriority w:val="0"/>
    <w:pPr>
      <w:keepNext/>
      <w:spacing w:before="60" w:after="180" w:line="200" w:lineRule="atLeast"/>
      <w:jc w:val="center"/>
    </w:pPr>
    <w:rPr>
      <w:rFonts w:ascii="Linux Biolinum O" w:hAnsi="Linux Biolinum O" w:eastAsia="Cambria" w:cs="Linux Biolinum O"/>
      <w:sz w:val="16"/>
      <w:szCs w:val="22"/>
      <w:lang w:val="en-US" w:eastAsia="ja-JP" w:bidi="ar-SA"/>
    </w:rPr>
  </w:style>
  <w:style w:type="paragraph" w:customStyle="1" w:styleId="251">
    <w:name w:val="Image"/>
    <w:basedOn w:val="1"/>
    <w:qFormat/>
    <w:uiPriority w:val="0"/>
    <w:pPr>
      <w:keepNext/>
      <w:spacing w:after="200" w:line="225" w:lineRule="atLeast"/>
      <w:jc w:val="center"/>
    </w:pPr>
    <w:rPr>
      <w:rFonts w:ascii="Linux Libertine O" w:hAnsi="Linux Libertine O" w:eastAsia="Cambria" w:cs="Linux Libertine O"/>
      <w:sz w:val="18"/>
      <w:lang w:val="en-US" w:eastAsia="en-US"/>
    </w:rPr>
  </w:style>
  <w:style w:type="paragraph" w:styleId="252">
    <w:name w:val="List Paragraph"/>
    <w:basedOn w:val="1"/>
    <w:qFormat/>
    <w:uiPriority w:val="0"/>
    <w:pPr>
      <w:numPr>
        <w:ilvl w:val="0"/>
        <w:numId w:val="12"/>
      </w:numPr>
      <w:shd w:val="clear" w:color="auto" w:fill="FFFFFF"/>
      <w:tabs>
        <w:tab w:val="left" w:pos="480"/>
      </w:tabs>
      <w:spacing w:before="120" w:after="120" w:line="270" w:lineRule="atLeast"/>
      <w:contextualSpacing/>
      <w:jc w:val="both"/>
    </w:pPr>
    <w:rPr>
      <w:rFonts w:ascii="Linux Libertine O" w:hAnsi="Linux Libertine O" w:eastAsia="Cambria" w:cs="Linux Libertine O"/>
      <w:sz w:val="18"/>
      <w:lang w:val="en-US" w:eastAsia="en-US" w:bidi="ar-SA"/>
    </w:rPr>
  </w:style>
  <w:style w:type="paragraph" w:customStyle="1" w:styleId="253">
    <w:name w:val="Head1"/>
    <w:basedOn w:val="2"/>
    <w:next w:val="254"/>
    <w:qFormat/>
    <w:uiPriority w:val="0"/>
    <w:pPr>
      <w:numPr>
        <w:ilvl w:val="0"/>
        <w:numId w:val="13"/>
      </w:numPr>
      <w:tabs>
        <w:tab w:val="left" w:pos="240"/>
      </w:tabs>
      <w:spacing w:before="320" w:after="60" w:line="225" w:lineRule="atLeast"/>
    </w:pPr>
    <w:rPr>
      <w:rFonts w:ascii="Linux Biolinum O" w:hAnsi="Linux Biolinum O" w:eastAsia="Times New Roman" w:cs="Linux Biolinum O"/>
      <w:b/>
      <w:bCs/>
      <w:caps/>
      <w:color w:val="auto"/>
      <w:sz w:val="18"/>
      <w:szCs w:val="20"/>
      <w:lang w:eastAsia="en-US"/>
    </w:rPr>
  </w:style>
  <w:style w:type="paragraph" w:customStyle="1" w:styleId="254">
    <w:name w:val="Para"/>
    <w:basedOn w:val="1"/>
    <w:next w:val="255"/>
    <w:qFormat/>
    <w:uiPriority w:val="0"/>
    <w:pPr>
      <w:spacing w:line="270" w:lineRule="atLeast"/>
      <w:ind w:firstLine="240"/>
      <w:jc w:val="both"/>
    </w:pPr>
    <w:rPr>
      <w:rFonts w:ascii="Linux Libertine O" w:hAnsi="Linux Libertine O" w:eastAsia="Cambria" w:cs="Linux Libertine O"/>
      <w:sz w:val="18"/>
      <w:lang w:val="en-US" w:eastAsia="ja-JP"/>
    </w:rPr>
  </w:style>
  <w:style w:type="paragraph" w:customStyle="1" w:styleId="255">
    <w:name w:val="ParaContinue"/>
    <w:basedOn w:val="1"/>
    <w:link w:val="287"/>
    <w:qFormat/>
    <w:uiPriority w:val="0"/>
    <w:pPr>
      <w:spacing w:line="270" w:lineRule="atLeast"/>
      <w:ind w:firstLine="240"/>
      <w:jc w:val="both"/>
    </w:pPr>
    <w:rPr>
      <w:rFonts w:ascii="Linux Libertine O" w:hAnsi="Linux Libertine O" w:eastAsia="MS Mincho" w:cs="Linux Libertine O"/>
      <w:sz w:val="18"/>
      <w:lang w:val="en-US" w:eastAsia="ja-JP"/>
    </w:rPr>
  </w:style>
  <w:style w:type="paragraph" w:customStyle="1" w:styleId="256">
    <w:name w:val="Head2"/>
    <w:basedOn w:val="3"/>
    <w:next w:val="254"/>
    <w:qFormat/>
    <w:uiPriority w:val="0"/>
    <w:pPr>
      <w:numPr>
        <w:ilvl w:val="1"/>
        <w:numId w:val="13"/>
      </w:numPr>
      <w:spacing w:before="240" w:after="60" w:line="225" w:lineRule="atLeast"/>
      <w:ind w:left="360" w:hanging="360"/>
    </w:pPr>
    <w:rPr>
      <w:rFonts w:ascii="Linux Biolinum O" w:hAnsi="Linux Biolinum O" w:eastAsia="Times New Roman" w:cs="Linux Biolinum O"/>
      <w:b/>
      <w:bCs/>
      <w:color w:val="auto"/>
      <w:sz w:val="18"/>
      <w:szCs w:val="20"/>
      <w:lang w:eastAsia="en-US"/>
    </w:rPr>
  </w:style>
  <w:style w:type="paragraph" w:customStyle="1" w:styleId="257">
    <w:name w:val="Head3old"/>
    <w:next w:val="254"/>
    <w:link w:val="461"/>
    <w:qFormat/>
    <w:uiPriority w:val="0"/>
    <w:pPr>
      <w:keepNext/>
      <w:spacing w:before="240" w:after="60" w:line="225" w:lineRule="atLeast"/>
    </w:pPr>
    <w:rPr>
      <w:rFonts w:ascii="Linux Biolinum O" w:hAnsi="Linux Biolinum O" w:eastAsia="MS Mincho" w:cs="Linux Biolinum O"/>
      <w:b/>
      <w:i/>
      <w:sz w:val="18"/>
      <w:lang w:val="en-US" w:eastAsia="en-US" w:bidi="ar-SA"/>
    </w:rPr>
  </w:style>
  <w:style w:type="character" w:customStyle="1" w:styleId="258">
    <w:name w:val="脚注文本 Char"/>
    <w:link w:val="39"/>
    <w:qFormat/>
    <w:uiPriority w:val="0"/>
    <w:rPr>
      <w:rFonts w:ascii="Linux Libertine O" w:hAnsi="Linux Libertine O" w:eastAsia="Cambria" w:cs="Linux Libertine O"/>
      <w:sz w:val="14"/>
      <w:szCs w:val="24"/>
    </w:rPr>
  </w:style>
  <w:style w:type="character" w:customStyle="1" w:styleId="259">
    <w:name w:val="副标题 Char"/>
    <w:link w:val="93"/>
    <w:qFormat/>
    <w:uiPriority w:val="0"/>
    <w:rPr>
      <w:rFonts w:ascii="Linux Biolinum O" w:hAnsi="Linux Biolinum O" w:eastAsia="MS Gothic" w:cs="Linux Biolinum O"/>
      <w:iCs/>
      <w:sz w:val="18"/>
      <w:szCs w:val="24"/>
    </w:rPr>
  </w:style>
  <w:style w:type="paragraph" w:customStyle="1" w:styleId="260">
    <w:name w:val="Abstract"/>
    <w:qFormat/>
    <w:uiPriority w:val="0"/>
    <w:pPr>
      <w:spacing w:before="200" w:line="240" w:lineRule="atLeast"/>
      <w:jc w:val="both"/>
    </w:pPr>
    <w:rPr>
      <w:rFonts w:ascii="Linux Libertine O" w:hAnsi="Linux Libertine O" w:eastAsia="Cambria" w:cs="Linux Libertine O"/>
      <w:sz w:val="16"/>
      <w:szCs w:val="22"/>
      <w:lang w:val="en-US" w:eastAsia="en-US" w:bidi="ar-SA"/>
    </w:rPr>
  </w:style>
  <w:style w:type="paragraph" w:customStyle="1" w:styleId="261">
    <w:name w:val="Affiliation"/>
    <w:qFormat/>
    <w:uiPriority w:val="0"/>
    <w:pPr>
      <w:spacing w:before="60" w:line="297" w:lineRule="atLeast"/>
    </w:pPr>
    <w:rPr>
      <w:rFonts w:ascii="Linux Libertine O" w:hAnsi="Linux Libertine O" w:eastAsia="Times New Roman" w:cs="Linux Libertine O"/>
      <w:sz w:val="18"/>
      <w:lang w:val="en-US" w:eastAsia="en-US" w:bidi="ar-SA"/>
    </w:rPr>
  </w:style>
  <w:style w:type="paragraph" w:customStyle="1" w:styleId="262">
    <w:name w:val="Title_document"/>
    <w:link w:val="264"/>
    <w:qFormat/>
    <w:uiPriority w:val="0"/>
    <w:pPr>
      <w:spacing w:line="360" w:lineRule="atLeast"/>
    </w:pPr>
    <w:rPr>
      <w:rFonts w:ascii="Linux Biolinum O" w:hAnsi="Linux Biolinum O" w:eastAsia="Times New Roman" w:cs="Linux Biolinum O"/>
      <w:b/>
      <w:bCs/>
      <w:sz w:val="24"/>
      <w:lang w:val="en-US" w:eastAsia="en-US" w:bidi="ar-SA"/>
    </w:rPr>
  </w:style>
  <w:style w:type="paragraph" w:customStyle="1" w:styleId="263">
    <w:name w:val="ACMRefHead"/>
    <w:basedOn w:val="262"/>
    <w:link w:val="284"/>
    <w:qFormat/>
    <w:uiPriority w:val="0"/>
    <w:pPr>
      <w:spacing w:before="160" w:line="192" w:lineRule="atLeast"/>
      <w:jc w:val="both"/>
    </w:pPr>
    <w:rPr>
      <w:rFonts w:ascii="Linux Libertine O" w:hAnsi="Linux Libertine O" w:cs="Linux Libertine O"/>
      <w:sz w:val="16"/>
    </w:rPr>
  </w:style>
  <w:style w:type="character" w:customStyle="1" w:styleId="264">
    <w:name w:val="Title_document Char"/>
    <w:basedOn w:val="11"/>
    <w:link w:val="262"/>
    <w:qFormat/>
    <w:uiPriority w:val="0"/>
    <w:rPr>
      <w:rFonts w:ascii="Linux Biolinum O" w:hAnsi="Linux Biolinum O" w:eastAsia="Times New Roman" w:cs="Linux Biolinum O"/>
      <w:b/>
      <w:bCs/>
      <w:sz w:val="24"/>
    </w:rPr>
  </w:style>
  <w:style w:type="character" w:customStyle="1" w:styleId="265">
    <w:name w:val="AckHead Char"/>
    <w:link w:val="266"/>
    <w:qFormat/>
    <w:locked/>
    <w:uiPriority w:val="0"/>
    <w:rPr>
      <w:rFonts w:ascii="Linux Biolinum O" w:hAnsi="Linux Biolinum O" w:eastAsia="Cambria" w:cs="Linux Biolinum O"/>
      <w:b/>
      <w:sz w:val="18"/>
      <w:szCs w:val="22"/>
      <w:lang w:eastAsia="ja-JP"/>
    </w:rPr>
  </w:style>
  <w:style w:type="paragraph" w:customStyle="1" w:styleId="266">
    <w:name w:val="AckHead"/>
    <w:next w:val="267"/>
    <w:link w:val="265"/>
    <w:qFormat/>
    <w:uiPriority w:val="0"/>
    <w:pPr>
      <w:keepNext/>
      <w:spacing w:before="240" w:after="60" w:line="225" w:lineRule="atLeast"/>
    </w:pPr>
    <w:rPr>
      <w:rFonts w:ascii="Linux Biolinum O" w:hAnsi="Linux Biolinum O" w:eastAsia="Cambria" w:cs="Linux Biolinum O"/>
      <w:b/>
      <w:sz w:val="18"/>
      <w:szCs w:val="22"/>
      <w:lang w:val="en-US" w:eastAsia="ja-JP" w:bidi="ar-SA"/>
    </w:rPr>
  </w:style>
  <w:style w:type="paragraph" w:customStyle="1" w:styleId="267">
    <w:name w:val="AckPara"/>
    <w:basedOn w:val="1"/>
    <w:next w:val="255"/>
    <w:qFormat/>
    <w:uiPriority w:val="0"/>
    <w:pPr>
      <w:spacing w:line="270" w:lineRule="atLeast"/>
      <w:jc w:val="both"/>
    </w:pPr>
    <w:rPr>
      <w:rFonts w:ascii="Linux Libertine O" w:hAnsi="Linux Libertine O" w:eastAsia="Cambria" w:cs="Linux Libertine O"/>
      <w:sz w:val="18"/>
      <w:szCs w:val="22"/>
      <w:lang w:val="en-US" w:eastAsia="it-IT"/>
    </w:rPr>
  </w:style>
  <w:style w:type="paragraph" w:customStyle="1" w:styleId="268">
    <w:name w:val="AppendixH1"/>
    <w:next w:val="254"/>
    <w:qFormat/>
    <w:uiPriority w:val="0"/>
    <w:pPr>
      <w:keepNext/>
      <w:tabs>
        <w:tab w:val="left" w:pos="240"/>
      </w:tabs>
      <w:spacing w:before="320" w:after="60" w:line="225" w:lineRule="atLeast"/>
    </w:pPr>
    <w:rPr>
      <w:rFonts w:ascii="Linux Biolinum O" w:hAnsi="Linux Biolinum O" w:eastAsia="Times New Roman" w:cs="Linux Biolinum O"/>
      <w:b/>
      <w:caps/>
      <w:sz w:val="18"/>
      <w:lang w:val="en-US" w:eastAsia="en-US" w:bidi="ar-SA"/>
    </w:rPr>
  </w:style>
  <w:style w:type="paragraph" w:customStyle="1" w:styleId="269">
    <w:name w:val="AppendixH2"/>
    <w:next w:val="254"/>
    <w:qFormat/>
    <w:uiPriority w:val="0"/>
    <w:pPr>
      <w:keepNext/>
      <w:autoSpaceDE w:val="0"/>
      <w:autoSpaceDN w:val="0"/>
      <w:adjustRightInd w:val="0"/>
      <w:spacing w:before="240" w:after="60" w:line="225" w:lineRule="atLeast"/>
    </w:pPr>
    <w:rPr>
      <w:rFonts w:ascii="Linux Biolinum O" w:hAnsi="Linux Biolinum O" w:eastAsia="Cambria" w:cs="Linux Biolinum O"/>
      <w:b/>
      <w:sz w:val="18"/>
      <w:szCs w:val="24"/>
      <w:lang w:val="en-US" w:eastAsia="en-US" w:bidi="ar-SA"/>
    </w:rPr>
  </w:style>
  <w:style w:type="paragraph" w:customStyle="1" w:styleId="270">
    <w:name w:val="AppendixH3"/>
    <w:next w:val="254"/>
    <w:qFormat/>
    <w:uiPriority w:val="0"/>
    <w:pPr>
      <w:keepNext/>
      <w:autoSpaceDE w:val="0"/>
      <w:autoSpaceDN w:val="0"/>
      <w:adjustRightInd w:val="0"/>
      <w:spacing w:before="240" w:line="225" w:lineRule="atLeast"/>
    </w:pPr>
    <w:rPr>
      <w:rFonts w:ascii="Linux Biolinum O" w:hAnsi="Linux Biolinum O" w:eastAsia="Cambria" w:cs="Linux Biolinum O"/>
      <w:i/>
      <w:sz w:val="18"/>
      <w:szCs w:val="24"/>
      <w:lang w:val="en-US" w:eastAsia="en-US" w:bidi="ar-SA"/>
    </w:rPr>
  </w:style>
  <w:style w:type="paragraph" w:customStyle="1" w:styleId="271">
    <w:name w:val="AuthNotes"/>
    <w:qFormat/>
    <w:uiPriority w:val="0"/>
    <w:pPr>
      <w:spacing w:line="140" w:lineRule="atLeast"/>
      <w:jc w:val="both"/>
    </w:pPr>
    <w:rPr>
      <w:rFonts w:ascii="Linux Libertine O" w:hAnsi="Linux Libertine O" w:eastAsia="Cambria" w:cs="Linux Libertine O"/>
      <w:sz w:val="14"/>
      <w:szCs w:val="22"/>
      <w:lang w:val="en-US" w:eastAsia="en-US" w:bidi="ar-SA"/>
    </w:rPr>
  </w:style>
  <w:style w:type="character" w:customStyle="1" w:styleId="272">
    <w:name w:val="Authors Char"/>
    <w:link w:val="273"/>
    <w:qFormat/>
    <w:locked/>
    <w:uiPriority w:val="0"/>
    <w:rPr>
      <w:rFonts w:ascii="Linux Biolinum O" w:hAnsi="Linux Biolinum O" w:eastAsia="Cambria" w:cs="Linux Biolinum O"/>
      <w:caps/>
      <w:szCs w:val="22"/>
      <w:lang w:eastAsia="ja-JP"/>
    </w:rPr>
  </w:style>
  <w:style w:type="paragraph" w:customStyle="1" w:styleId="273">
    <w:name w:val="Authors"/>
    <w:link w:val="272"/>
    <w:qFormat/>
    <w:uiPriority w:val="0"/>
    <w:pPr>
      <w:spacing w:before="60" w:line="320" w:lineRule="atLeast"/>
    </w:pPr>
    <w:rPr>
      <w:rFonts w:ascii="Linux Biolinum O" w:hAnsi="Linux Biolinum O" w:eastAsia="Cambria" w:cs="Linux Biolinum O"/>
      <w:caps/>
      <w:szCs w:val="22"/>
      <w:lang w:val="en-US" w:eastAsia="ja-JP" w:bidi="ar-SA"/>
    </w:rPr>
  </w:style>
  <w:style w:type="character" w:customStyle="1" w:styleId="274">
    <w:name w:val="DisplayFormula Char"/>
    <w:link w:val="275"/>
    <w:qFormat/>
    <w:locked/>
    <w:uiPriority w:val="0"/>
    <w:rPr>
      <w:rFonts w:ascii="Linux Libertine O" w:hAnsi="Linux Libertine O" w:eastAsia="Cambria" w:cs="Linux Libertine O"/>
      <w:sz w:val="18"/>
      <w:szCs w:val="22"/>
      <w:lang w:eastAsia="ja-JP"/>
    </w:rPr>
  </w:style>
  <w:style w:type="paragraph" w:customStyle="1" w:styleId="275">
    <w:name w:val="DisplayFormula"/>
    <w:link w:val="274"/>
    <w:qFormat/>
    <w:uiPriority w:val="0"/>
    <w:pPr>
      <w:spacing w:before="120" w:after="180" w:line="270" w:lineRule="atLeast"/>
      <w:jc w:val="center"/>
    </w:pPr>
    <w:rPr>
      <w:rFonts w:ascii="Linux Libertine O" w:hAnsi="Linux Libertine O" w:eastAsia="Cambria" w:cs="Linux Libertine O"/>
      <w:sz w:val="18"/>
      <w:szCs w:val="22"/>
      <w:lang w:val="en-US" w:eastAsia="ja-JP" w:bidi="ar-SA"/>
    </w:rPr>
  </w:style>
  <w:style w:type="paragraph" w:customStyle="1" w:styleId="276">
    <w:name w:val="KeyWordHead"/>
    <w:link w:val="459"/>
    <w:qFormat/>
    <w:uiPriority w:val="0"/>
    <w:pPr>
      <w:spacing w:before="140" w:line="240" w:lineRule="atLeast"/>
    </w:pPr>
    <w:rPr>
      <w:rFonts w:ascii="Linux Libertine O" w:hAnsi="Linux Libertine O" w:eastAsia="Cambria" w:cs="Linux Libertine O"/>
      <w:sz w:val="16"/>
      <w:szCs w:val="22"/>
      <w:lang w:val="en-US" w:eastAsia="en-US" w:bidi="ar-SA"/>
    </w:rPr>
  </w:style>
  <w:style w:type="paragraph" w:customStyle="1" w:styleId="277">
    <w:name w:val="KeyWords"/>
    <w:basedOn w:val="1"/>
    <w:qFormat/>
    <w:uiPriority w:val="0"/>
    <w:pPr>
      <w:spacing w:before="140" w:line="270" w:lineRule="atLeast"/>
      <w:jc w:val="both"/>
    </w:pPr>
    <w:rPr>
      <w:rFonts w:ascii="Linux Libertine O" w:hAnsi="Linux Libertine O" w:eastAsia="Cambria" w:cs="Linux Libertine O"/>
      <w:sz w:val="18"/>
      <w:lang w:val="en-US" w:eastAsia="en-US"/>
    </w:rPr>
  </w:style>
  <w:style w:type="paragraph" w:customStyle="1" w:styleId="278">
    <w:name w:val="ReferenceHead"/>
    <w:next w:val="267"/>
    <w:qFormat/>
    <w:uiPriority w:val="0"/>
    <w:pPr>
      <w:keepNext/>
      <w:spacing w:before="300" w:after="60" w:line="225" w:lineRule="atLeast"/>
    </w:pPr>
    <w:rPr>
      <w:rFonts w:ascii="Linux Biolinum O" w:hAnsi="Linux Biolinum O" w:eastAsia="Cambria" w:cs="Linux Biolinum O"/>
      <w:b/>
      <w:sz w:val="18"/>
      <w:szCs w:val="22"/>
      <w:lang w:val="en-US" w:eastAsia="en-US" w:bidi="ar-SA"/>
    </w:rPr>
  </w:style>
  <w:style w:type="paragraph" w:customStyle="1" w:styleId="279">
    <w:name w:val="Statements"/>
    <w:basedOn w:val="1"/>
    <w:qFormat/>
    <w:uiPriority w:val="0"/>
    <w:pPr>
      <w:spacing w:before="120" w:after="120" w:line="225" w:lineRule="atLeast"/>
      <w:ind w:firstLine="240"/>
      <w:jc w:val="both"/>
    </w:pPr>
    <w:rPr>
      <w:rFonts w:ascii="Linux Libertine O" w:hAnsi="Linux Libertine O" w:eastAsia="Cambria" w:cs="Linux Libertine O"/>
      <w:i/>
      <w:sz w:val="18"/>
      <w:lang w:val="en-US" w:eastAsia="en-US"/>
    </w:rPr>
  </w:style>
  <w:style w:type="character" w:customStyle="1" w:styleId="280">
    <w:name w:val="TableCaption Char"/>
    <w:link w:val="281"/>
    <w:qFormat/>
    <w:locked/>
    <w:uiPriority w:val="0"/>
    <w:rPr>
      <w:rFonts w:ascii="Linux Biolinum O" w:hAnsi="Linux Biolinum O" w:eastAsia="Cambria" w:cs="Linux Biolinum O"/>
      <w:sz w:val="16"/>
      <w:szCs w:val="24"/>
      <w:lang w:eastAsia="ja-JP"/>
    </w:rPr>
  </w:style>
  <w:style w:type="paragraph" w:customStyle="1" w:styleId="281">
    <w:name w:val="TableCaption"/>
    <w:link w:val="280"/>
    <w:qFormat/>
    <w:uiPriority w:val="0"/>
    <w:pPr>
      <w:keepNext/>
      <w:spacing w:before="180" w:after="120" w:line="200" w:lineRule="atLeast"/>
      <w:jc w:val="center"/>
    </w:pPr>
    <w:rPr>
      <w:rFonts w:ascii="Linux Biolinum O" w:hAnsi="Linux Biolinum O" w:eastAsia="Cambria" w:cs="Linux Biolinum O"/>
      <w:sz w:val="16"/>
      <w:szCs w:val="24"/>
      <w:lang w:val="en-US" w:eastAsia="ja-JP" w:bidi="ar-SA"/>
    </w:rPr>
  </w:style>
  <w:style w:type="character" w:customStyle="1" w:styleId="282">
    <w:name w:val="TableFootnote Char"/>
    <w:link w:val="283"/>
    <w:qFormat/>
    <w:locked/>
    <w:uiPriority w:val="0"/>
    <w:rPr>
      <w:rFonts w:ascii="Linux Libertine O" w:hAnsi="Linux Libertine O" w:eastAsia="Cambria" w:cs="Linux Libertine O"/>
      <w:sz w:val="18"/>
      <w:szCs w:val="24"/>
      <w:lang w:eastAsia="ja-JP"/>
    </w:rPr>
  </w:style>
  <w:style w:type="paragraph" w:customStyle="1" w:styleId="283">
    <w:name w:val="TableFootnote"/>
    <w:basedOn w:val="1"/>
    <w:link w:val="282"/>
    <w:qFormat/>
    <w:uiPriority w:val="0"/>
    <w:pPr>
      <w:spacing w:after="200"/>
    </w:pPr>
    <w:rPr>
      <w:rFonts w:ascii="Linux Libertine O" w:hAnsi="Linux Libertine O" w:eastAsia="Cambria" w:cs="Linux Libertine O"/>
      <w:sz w:val="18"/>
      <w:lang w:val="en-US" w:eastAsia="ja-JP"/>
    </w:rPr>
  </w:style>
  <w:style w:type="character" w:customStyle="1" w:styleId="284">
    <w:name w:val="ACMRefHead Char"/>
    <w:basedOn w:val="264"/>
    <w:link w:val="263"/>
    <w:qFormat/>
    <w:uiPriority w:val="0"/>
    <w:rPr>
      <w:rFonts w:ascii="Linux Libertine O" w:hAnsi="Linux Libertine O" w:eastAsia="Times New Roman" w:cs="Linux Libertine O"/>
      <w:sz w:val="16"/>
    </w:rPr>
  </w:style>
  <w:style w:type="character" w:customStyle="1" w:styleId="285">
    <w:name w:val="DisplayFormulaUnnum Char"/>
    <w:link w:val="286"/>
    <w:qFormat/>
    <w:locked/>
    <w:uiPriority w:val="0"/>
    <w:rPr>
      <w:rFonts w:ascii="Linux Libertine O" w:hAnsi="Linux Libertine O" w:eastAsia="Cambria" w:cs="Linux Libertine O"/>
      <w:sz w:val="18"/>
      <w:szCs w:val="24"/>
      <w:lang w:eastAsia="ja-JP"/>
    </w:rPr>
  </w:style>
  <w:style w:type="paragraph" w:customStyle="1" w:styleId="286">
    <w:name w:val="DisplayFormulaUnnum"/>
    <w:basedOn w:val="1"/>
    <w:link w:val="285"/>
    <w:qFormat/>
    <w:uiPriority w:val="0"/>
    <w:pPr>
      <w:spacing w:before="120" w:after="180" w:line="270" w:lineRule="atLeast"/>
      <w:jc w:val="center"/>
    </w:pPr>
    <w:rPr>
      <w:rFonts w:ascii="Linux Libertine O" w:hAnsi="Linux Libertine O" w:eastAsia="Cambria" w:cs="Linux Libertine O"/>
      <w:sz w:val="18"/>
      <w:lang w:val="en-US" w:eastAsia="ja-JP"/>
    </w:rPr>
  </w:style>
  <w:style w:type="character" w:customStyle="1" w:styleId="287">
    <w:name w:val="ParaContinue Char"/>
    <w:link w:val="255"/>
    <w:qFormat/>
    <w:locked/>
    <w:uiPriority w:val="0"/>
    <w:rPr>
      <w:rFonts w:ascii="Linux Libertine O" w:hAnsi="Linux Libertine O" w:cs="Linux Libertine O"/>
      <w:sz w:val="18"/>
      <w:szCs w:val="24"/>
      <w:lang w:eastAsia="ja-JP"/>
    </w:rPr>
  </w:style>
  <w:style w:type="paragraph" w:customStyle="1" w:styleId="288">
    <w:name w:val="Bib_entry"/>
    <w:basedOn w:val="1"/>
    <w:qFormat/>
    <w:uiPriority w:val="0"/>
    <w:pPr>
      <w:widowControl w:val="0"/>
      <w:numPr>
        <w:ilvl w:val="0"/>
        <w:numId w:val="14"/>
      </w:numPr>
      <w:spacing w:after="60" w:line="168" w:lineRule="atLeast"/>
      <w:jc w:val="both"/>
    </w:pPr>
    <w:rPr>
      <w:rFonts w:ascii="Linux Libertine O" w:hAnsi="Linux Libertine O" w:eastAsia="Cambria" w:cs="Linux Libertine O"/>
      <w:sz w:val="14"/>
      <w:szCs w:val="22"/>
      <w:lang w:val="en-US" w:eastAsia="ja-JP"/>
    </w:rPr>
  </w:style>
  <w:style w:type="paragraph" w:customStyle="1" w:styleId="289">
    <w:name w:val="Algorithm"/>
    <w:basedOn w:val="1"/>
    <w:qFormat/>
    <w:uiPriority w:val="0"/>
    <w:pPr>
      <w:pBdr>
        <w:bottom w:val="single" w:color="auto" w:sz="4" w:space="3"/>
      </w:pBdr>
      <w:spacing w:after="60" w:line="216" w:lineRule="atLeast"/>
    </w:pPr>
    <w:rPr>
      <w:rFonts w:ascii="InconsolataN" w:hAnsi="InconsolataN" w:eastAsia="Cambria" w:cs="Linux Biolinum O"/>
      <w:sz w:val="18"/>
      <w:lang w:val="en-US" w:eastAsia="en-US"/>
    </w:rPr>
  </w:style>
  <w:style w:type="paragraph" w:customStyle="1" w:styleId="290">
    <w:name w:val="Extract"/>
    <w:basedOn w:val="1"/>
    <w:qFormat/>
    <w:uiPriority w:val="0"/>
    <w:pPr>
      <w:spacing w:before="120" w:after="180" w:line="270" w:lineRule="atLeast"/>
      <w:ind w:left="360" w:right="360"/>
      <w:contextualSpacing/>
      <w:jc w:val="both"/>
    </w:pPr>
    <w:rPr>
      <w:rFonts w:ascii="Linux Libertine O" w:hAnsi="Linux Libertine O" w:cs="Linux Libertine O"/>
      <w:sz w:val="18"/>
      <w:szCs w:val="20"/>
      <w:lang w:val="en-US" w:eastAsia="en-US"/>
    </w:rPr>
  </w:style>
  <w:style w:type="paragraph" w:customStyle="1" w:styleId="291">
    <w:name w:val="CCSHead"/>
    <w:basedOn w:val="276"/>
    <w:link w:val="458"/>
    <w:qFormat/>
    <w:uiPriority w:val="0"/>
    <w:pPr>
      <w:jc w:val="both"/>
    </w:pPr>
    <w:rPr>
      <w:b/>
    </w:rPr>
  </w:style>
  <w:style w:type="paragraph" w:customStyle="1" w:styleId="292">
    <w:name w:val="CCSDescription"/>
    <w:basedOn w:val="277"/>
    <w:qFormat/>
    <w:uiPriority w:val="0"/>
    <w:rPr>
      <w:b/>
    </w:rPr>
  </w:style>
  <w:style w:type="paragraph" w:customStyle="1" w:styleId="293">
    <w:name w:val="AlgorithmCaption"/>
    <w:basedOn w:val="1"/>
    <w:qFormat/>
    <w:uiPriority w:val="0"/>
    <w:pPr>
      <w:keepNext/>
      <w:pBdr>
        <w:top w:val="single" w:color="auto" w:sz="4" w:space="2"/>
        <w:bottom w:val="single" w:color="auto" w:sz="4" w:space="2"/>
      </w:pBdr>
      <w:spacing w:before="300" w:after="120" w:line="200" w:lineRule="atLeast"/>
      <w:jc w:val="center"/>
    </w:pPr>
    <w:rPr>
      <w:rFonts w:ascii="Linux Biolinum O" w:hAnsi="Linux Biolinum O" w:eastAsia="Cambria" w:cs="Linux Biolinum O"/>
      <w:sz w:val="16"/>
      <w:lang w:val="en-US" w:eastAsia="en-US"/>
    </w:rPr>
  </w:style>
  <w:style w:type="character" w:customStyle="1" w:styleId="294">
    <w:name w:val="Email"/>
    <w:qFormat/>
    <w:uiPriority w:val="0"/>
    <w:rPr>
      <w:rFonts w:hint="default" w:ascii="Linux Libertine O" w:hAnsi="Linux Libertine O" w:cs="Linux Libertine O"/>
      <w:color w:val="0808B8"/>
    </w:rPr>
  </w:style>
  <w:style w:type="character" w:customStyle="1" w:styleId="295">
    <w:name w:val="OrgName"/>
    <w:qFormat/>
    <w:uiPriority w:val="0"/>
    <w:rPr>
      <w:rFonts w:hint="default" w:ascii="Linux Libertine O" w:hAnsi="Linux Libertine O" w:cs="Linux Libertine O"/>
      <w:color w:val="17365D"/>
    </w:rPr>
  </w:style>
  <w:style w:type="character" w:customStyle="1" w:styleId="296">
    <w:name w:val="GrantNumber"/>
    <w:qFormat/>
    <w:uiPriority w:val="0"/>
    <w:rPr>
      <w:rFonts w:hint="default" w:ascii="Linux Libertine O" w:hAnsi="Linux Libertine O" w:cs="Linux Libertine O"/>
      <w:color w:val="9900FF"/>
    </w:rPr>
  </w:style>
  <w:style w:type="character" w:customStyle="1" w:styleId="297">
    <w:name w:val="GrantSponser"/>
    <w:qFormat/>
    <w:uiPriority w:val="0"/>
    <w:rPr>
      <w:rFonts w:hint="default" w:ascii="Linux Libertine O" w:hAnsi="Linux Libertine O" w:cs="Linux Libertine O"/>
      <w:color w:val="666699"/>
    </w:rPr>
  </w:style>
  <w:style w:type="character" w:customStyle="1" w:styleId="298">
    <w:name w:val="批注框文本 Char"/>
    <w:basedOn w:val="11"/>
    <w:link w:val="13"/>
    <w:semiHidden/>
    <w:qFormat/>
    <w:uiPriority w:val="99"/>
    <w:rPr>
      <w:rFonts w:ascii="Linux Biolinum O" w:hAnsi="Linux Biolinum O" w:cs="Linux Biolinum O"/>
      <w:sz w:val="18"/>
      <w:szCs w:val="18"/>
      <w:lang w:eastAsia="ja-JP"/>
    </w:rPr>
  </w:style>
  <w:style w:type="character" w:customStyle="1" w:styleId="299">
    <w:name w:val="页脚 Char"/>
    <w:basedOn w:val="11"/>
    <w:link w:val="37"/>
    <w:qFormat/>
    <w:uiPriority w:val="99"/>
    <w:rPr>
      <w:rFonts w:ascii="Linux Libertine O" w:hAnsi="Linux Libertine O" w:cs="Linux Libertine O"/>
      <w:sz w:val="18"/>
      <w:szCs w:val="24"/>
      <w:lang w:eastAsia="ja-JP"/>
    </w:rPr>
  </w:style>
  <w:style w:type="character" w:customStyle="1" w:styleId="300">
    <w:name w:val="标题 1 Char"/>
    <w:basedOn w:val="11"/>
    <w:link w:val="2"/>
    <w:qFormat/>
    <w:uiPriority w:val="9"/>
    <w:rPr>
      <w:rFonts w:ascii="Linux Libertine O" w:hAnsi="Linux Libertine O" w:cs="Linux Libertine O" w:eastAsiaTheme="majorEastAsia"/>
      <w:color w:val="376092" w:themeColor="accent1" w:themeShade="BF"/>
      <w:sz w:val="32"/>
      <w:szCs w:val="32"/>
      <w:lang w:eastAsia="ja-JP"/>
    </w:rPr>
  </w:style>
  <w:style w:type="character" w:customStyle="1" w:styleId="301">
    <w:name w:val="标题 2 Char"/>
    <w:basedOn w:val="11"/>
    <w:link w:val="3"/>
    <w:qFormat/>
    <w:uiPriority w:val="9"/>
    <w:rPr>
      <w:rFonts w:ascii="Linux Libertine O" w:hAnsi="Linux Libertine O" w:cs="Linux Libertine O" w:eastAsiaTheme="majorEastAsia"/>
      <w:color w:val="376092" w:themeColor="accent1" w:themeShade="BF"/>
      <w:sz w:val="26"/>
      <w:szCs w:val="26"/>
      <w:lang w:eastAsia="ja-JP"/>
    </w:rPr>
  </w:style>
  <w:style w:type="character" w:customStyle="1" w:styleId="302">
    <w:name w:val="Unresolved Mention1"/>
    <w:basedOn w:val="11"/>
    <w:semiHidden/>
    <w:unhideWhenUsed/>
    <w:qFormat/>
    <w:uiPriority w:val="99"/>
    <w:rPr>
      <w:rFonts w:ascii="Linux Libertine O" w:hAnsi="Linux Libertine O" w:cs="Linux Libertine O"/>
      <w:color w:val="605E5C"/>
      <w:shd w:val="clear" w:color="auto" w:fill="E1DFDD"/>
    </w:rPr>
  </w:style>
  <w:style w:type="character" w:customStyle="1" w:styleId="303">
    <w:name w:val="标题 3 Char"/>
    <w:basedOn w:val="11"/>
    <w:link w:val="4"/>
    <w:semiHidden/>
    <w:qFormat/>
    <w:uiPriority w:val="9"/>
    <w:rPr>
      <w:rFonts w:ascii="Linux Libertine O" w:hAnsi="Linux Libertine O" w:cs="Linux Libertine O" w:eastAsiaTheme="majorEastAsia"/>
      <w:color w:val="254061" w:themeColor="accent1" w:themeShade="80"/>
      <w:sz w:val="24"/>
      <w:szCs w:val="24"/>
      <w:lang w:eastAsia="ja-JP"/>
    </w:rPr>
  </w:style>
  <w:style w:type="character" w:customStyle="1" w:styleId="304">
    <w:name w:val="标题 4 Char"/>
    <w:basedOn w:val="11"/>
    <w:link w:val="5"/>
    <w:semiHidden/>
    <w:qFormat/>
    <w:uiPriority w:val="9"/>
    <w:rPr>
      <w:rFonts w:ascii="Linux Libertine O" w:hAnsi="Linux Libertine O" w:cs="Linux Libertine O" w:eastAsiaTheme="majorEastAsia"/>
      <w:i/>
      <w:iCs/>
      <w:color w:val="376092" w:themeColor="accent1" w:themeShade="BF"/>
      <w:sz w:val="18"/>
      <w:szCs w:val="24"/>
      <w:lang w:eastAsia="ja-JP"/>
    </w:rPr>
  </w:style>
  <w:style w:type="character" w:customStyle="1" w:styleId="305">
    <w:name w:val="标题 5 Char"/>
    <w:basedOn w:val="11"/>
    <w:link w:val="6"/>
    <w:semiHidden/>
    <w:qFormat/>
    <w:uiPriority w:val="9"/>
    <w:rPr>
      <w:rFonts w:ascii="Linux Libertine O" w:hAnsi="Linux Libertine O" w:cs="Linux Libertine O" w:eastAsiaTheme="majorEastAsia"/>
      <w:color w:val="376092" w:themeColor="accent1" w:themeShade="BF"/>
      <w:sz w:val="18"/>
      <w:szCs w:val="24"/>
      <w:lang w:eastAsia="ja-JP"/>
    </w:rPr>
  </w:style>
  <w:style w:type="character" w:customStyle="1" w:styleId="306">
    <w:name w:val="标题 6 Char"/>
    <w:basedOn w:val="11"/>
    <w:link w:val="7"/>
    <w:semiHidden/>
    <w:qFormat/>
    <w:uiPriority w:val="9"/>
    <w:rPr>
      <w:rFonts w:ascii="Linux Libertine O" w:hAnsi="Linux Libertine O" w:cs="Linux Libertine O" w:eastAsiaTheme="majorEastAsia"/>
      <w:color w:val="254061" w:themeColor="accent1" w:themeShade="80"/>
      <w:sz w:val="18"/>
      <w:szCs w:val="24"/>
      <w:lang w:eastAsia="ja-JP"/>
    </w:rPr>
  </w:style>
  <w:style w:type="character" w:customStyle="1" w:styleId="307">
    <w:name w:val="标题 7 Char"/>
    <w:basedOn w:val="11"/>
    <w:link w:val="8"/>
    <w:semiHidden/>
    <w:qFormat/>
    <w:uiPriority w:val="9"/>
    <w:rPr>
      <w:rFonts w:ascii="Linux Libertine O" w:hAnsi="Linux Libertine O" w:cs="Linux Libertine O" w:eastAsiaTheme="majorEastAsia"/>
      <w:i/>
      <w:iCs/>
      <w:color w:val="254061" w:themeColor="accent1" w:themeShade="80"/>
      <w:sz w:val="18"/>
      <w:szCs w:val="24"/>
      <w:lang w:eastAsia="ja-JP"/>
    </w:rPr>
  </w:style>
  <w:style w:type="character" w:customStyle="1" w:styleId="308">
    <w:name w:val="标题 8 Char"/>
    <w:basedOn w:val="11"/>
    <w:link w:val="9"/>
    <w:semiHidden/>
    <w:qFormat/>
    <w:uiPriority w:val="9"/>
    <w:rPr>
      <w:rFonts w:ascii="Linux Libertine O" w:hAnsi="Linux Libertine O" w:cs="Linux Libertine O" w:eastAsiaTheme="majorEastAsia"/>
      <w:color w:val="262626" w:themeColor="text1" w:themeTint="D9"/>
      <w:sz w:val="21"/>
      <w:szCs w:val="21"/>
      <w:lang w:eastAsia="ja-JP"/>
      <w14:textFill>
        <w14:solidFill>
          <w14:schemeClr w14:val="tx1">
            <w14:lumMod w14:val="85000"/>
            <w14:lumOff w14:val="15000"/>
          </w14:schemeClr>
        </w14:solidFill>
      </w14:textFill>
    </w:rPr>
  </w:style>
  <w:style w:type="character" w:customStyle="1" w:styleId="309">
    <w:name w:val="标题 9 Char"/>
    <w:basedOn w:val="11"/>
    <w:link w:val="10"/>
    <w:semiHidden/>
    <w:qFormat/>
    <w:uiPriority w:val="9"/>
    <w:rPr>
      <w:rFonts w:ascii="Linux Libertine O" w:hAnsi="Linux Libertine O" w:cs="Linux Libertine O" w:eastAsiaTheme="majorEastAsia"/>
      <w:i/>
      <w:iCs/>
      <w:color w:val="262626" w:themeColor="text1" w:themeTint="D9"/>
      <w:sz w:val="21"/>
      <w:szCs w:val="21"/>
      <w:lang w:eastAsia="ja-JP"/>
      <w14:textFill>
        <w14:solidFill>
          <w14:schemeClr w14:val="tx1">
            <w14:lumMod w14:val="85000"/>
            <w14:lumOff w14:val="15000"/>
          </w14:schemeClr>
        </w14:solidFill>
      </w14:textFill>
    </w:rPr>
  </w:style>
  <w:style w:type="paragraph" w:customStyle="1" w:styleId="310">
    <w:name w:val="Bibliography"/>
    <w:basedOn w:val="1"/>
    <w:next w:val="1"/>
    <w:semiHidden/>
    <w:unhideWhenUsed/>
    <w:qFormat/>
    <w:uiPriority w:val="37"/>
    <w:pPr>
      <w:spacing w:after="200"/>
    </w:pPr>
    <w:rPr>
      <w:rFonts w:ascii="Linux Libertine O" w:hAnsi="Linux Libertine O" w:eastAsia="MS Mincho" w:cs="Linux Libertine O"/>
      <w:sz w:val="18"/>
      <w:lang w:val="en-US" w:eastAsia="ja-JP"/>
    </w:rPr>
  </w:style>
  <w:style w:type="character" w:customStyle="1" w:styleId="311">
    <w:name w:val="正文文本 Char"/>
    <w:basedOn w:val="11"/>
    <w:link w:val="15"/>
    <w:semiHidden/>
    <w:qFormat/>
    <w:uiPriority w:val="99"/>
    <w:rPr>
      <w:rFonts w:ascii="Linux Libertine O" w:hAnsi="Linux Libertine O" w:cs="Linux Libertine O"/>
      <w:sz w:val="18"/>
      <w:szCs w:val="24"/>
      <w:lang w:eastAsia="ja-JP"/>
    </w:rPr>
  </w:style>
  <w:style w:type="character" w:customStyle="1" w:styleId="312">
    <w:name w:val="正文文本 2 Char"/>
    <w:basedOn w:val="11"/>
    <w:link w:val="16"/>
    <w:semiHidden/>
    <w:qFormat/>
    <w:uiPriority w:val="99"/>
    <w:rPr>
      <w:rFonts w:ascii="Linux Libertine O" w:hAnsi="Linux Libertine O" w:cs="Linux Libertine O"/>
      <w:sz w:val="18"/>
      <w:szCs w:val="24"/>
      <w:lang w:eastAsia="ja-JP"/>
    </w:rPr>
  </w:style>
  <w:style w:type="character" w:customStyle="1" w:styleId="313">
    <w:name w:val="正文文本 3 Char"/>
    <w:basedOn w:val="11"/>
    <w:link w:val="17"/>
    <w:semiHidden/>
    <w:qFormat/>
    <w:uiPriority w:val="99"/>
    <w:rPr>
      <w:rFonts w:ascii="Linux Libertine O" w:hAnsi="Linux Libertine O" w:cs="Linux Libertine O"/>
      <w:sz w:val="16"/>
      <w:szCs w:val="16"/>
      <w:lang w:eastAsia="ja-JP"/>
    </w:rPr>
  </w:style>
  <w:style w:type="character" w:customStyle="1" w:styleId="314">
    <w:name w:val="正文首行缩进 Char"/>
    <w:basedOn w:val="311"/>
    <w:link w:val="18"/>
    <w:semiHidden/>
    <w:qFormat/>
    <w:uiPriority w:val="99"/>
    <w:rPr>
      <w:rFonts w:ascii="Linux Libertine O" w:hAnsi="Linux Libertine O" w:cs="Linux Libertine O"/>
      <w:sz w:val="18"/>
      <w:szCs w:val="24"/>
      <w:lang w:eastAsia="ja-JP"/>
    </w:rPr>
  </w:style>
  <w:style w:type="character" w:customStyle="1" w:styleId="315">
    <w:name w:val="正文文本缩进 Char"/>
    <w:basedOn w:val="11"/>
    <w:link w:val="19"/>
    <w:semiHidden/>
    <w:qFormat/>
    <w:uiPriority w:val="99"/>
    <w:rPr>
      <w:rFonts w:ascii="Linux Libertine O" w:hAnsi="Linux Libertine O" w:cs="Linux Libertine O"/>
      <w:sz w:val="18"/>
      <w:szCs w:val="24"/>
      <w:lang w:eastAsia="ja-JP"/>
    </w:rPr>
  </w:style>
  <w:style w:type="character" w:customStyle="1" w:styleId="316">
    <w:name w:val="正文首行缩进 2 Char"/>
    <w:basedOn w:val="315"/>
    <w:link w:val="20"/>
    <w:semiHidden/>
    <w:qFormat/>
    <w:uiPriority w:val="99"/>
    <w:rPr>
      <w:rFonts w:ascii="Linux Libertine O" w:hAnsi="Linux Libertine O" w:cs="Linux Libertine O"/>
      <w:sz w:val="18"/>
      <w:szCs w:val="24"/>
      <w:lang w:eastAsia="ja-JP"/>
    </w:rPr>
  </w:style>
  <w:style w:type="character" w:customStyle="1" w:styleId="317">
    <w:name w:val="正文文本缩进 2 Char"/>
    <w:basedOn w:val="11"/>
    <w:link w:val="21"/>
    <w:semiHidden/>
    <w:qFormat/>
    <w:uiPriority w:val="99"/>
    <w:rPr>
      <w:rFonts w:ascii="Linux Libertine O" w:hAnsi="Linux Libertine O" w:cs="Linux Libertine O"/>
      <w:sz w:val="18"/>
      <w:szCs w:val="24"/>
      <w:lang w:eastAsia="ja-JP"/>
    </w:rPr>
  </w:style>
  <w:style w:type="character" w:customStyle="1" w:styleId="318">
    <w:name w:val="正文文本缩进 3 Char"/>
    <w:basedOn w:val="11"/>
    <w:link w:val="22"/>
    <w:semiHidden/>
    <w:qFormat/>
    <w:uiPriority w:val="99"/>
    <w:rPr>
      <w:rFonts w:ascii="Linux Libertine O" w:hAnsi="Linux Libertine O" w:cs="Linux Libertine O"/>
      <w:sz w:val="16"/>
      <w:szCs w:val="16"/>
      <w:lang w:eastAsia="ja-JP"/>
    </w:rPr>
  </w:style>
  <w:style w:type="character" w:customStyle="1" w:styleId="319">
    <w:name w:val="Book Title"/>
    <w:basedOn w:val="11"/>
    <w:qFormat/>
    <w:uiPriority w:val="33"/>
    <w:rPr>
      <w:rFonts w:ascii="Linux Biolinum O" w:hAnsi="Linux Biolinum O" w:cs="Linux Biolinum O"/>
      <w:b/>
      <w:bCs/>
      <w:i/>
      <w:iCs/>
      <w:spacing w:val="5"/>
    </w:rPr>
  </w:style>
  <w:style w:type="character" w:customStyle="1" w:styleId="320">
    <w:name w:val="结束语 Char"/>
    <w:basedOn w:val="11"/>
    <w:link w:val="24"/>
    <w:semiHidden/>
    <w:qFormat/>
    <w:uiPriority w:val="99"/>
    <w:rPr>
      <w:rFonts w:ascii="Linux Libertine O" w:hAnsi="Linux Libertine O" w:cs="Linux Libertine O"/>
      <w:sz w:val="18"/>
      <w:szCs w:val="24"/>
      <w:lang w:eastAsia="ja-JP"/>
    </w:rPr>
  </w:style>
  <w:style w:type="character" w:customStyle="1" w:styleId="321">
    <w:name w:val="批注文字 Char"/>
    <w:basedOn w:val="11"/>
    <w:link w:val="26"/>
    <w:semiHidden/>
    <w:qFormat/>
    <w:uiPriority w:val="99"/>
    <w:rPr>
      <w:rFonts w:ascii="Linux Libertine O" w:hAnsi="Linux Libertine O" w:cs="Linux Libertine O"/>
      <w:lang w:eastAsia="ja-JP"/>
    </w:rPr>
  </w:style>
  <w:style w:type="character" w:customStyle="1" w:styleId="322">
    <w:name w:val="批注主题 Char"/>
    <w:basedOn w:val="321"/>
    <w:link w:val="27"/>
    <w:semiHidden/>
    <w:qFormat/>
    <w:uiPriority w:val="99"/>
    <w:rPr>
      <w:rFonts w:ascii="Linux Libertine O" w:hAnsi="Linux Libertine O" w:cs="Linux Libertine O"/>
      <w:b/>
      <w:bCs/>
      <w:lang w:eastAsia="ja-JP"/>
    </w:rPr>
  </w:style>
  <w:style w:type="character" w:customStyle="1" w:styleId="323">
    <w:name w:val="日期 Char"/>
    <w:basedOn w:val="11"/>
    <w:link w:val="28"/>
    <w:semiHidden/>
    <w:qFormat/>
    <w:uiPriority w:val="99"/>
    <w:rPr>
      <w:rFonts w:ascii="Linux Libertine O" w:hAnsi="Linux Libertine O" w:cs="Linux Libertine O"/>
      <w:sz w:val="18"/>
      <w:szCs w:val="24"/>
      <w:lang w:eastAsia="ja-JP"/>
    </w:rPr>
  </w:style>
  <w:style w:type="character" w:customStyle="1" w:styleId="324">
    <w:name w:val="文档结构图 Char"/>
    <w:basedOn w:val="11"/>
    <w:link w:val="29"/>
    <w:semiHidden/>
    <w:qFormat/>
    <w:uiPriority w:val="99"/>
    <w:rPr>
      <w:rFonts w:ascii="Linux Biolinum O" w:hAnsi="Linux Biolinum O" w:cs="Linux Biolinum O"/>
      <w:sz w:val="16"/>
      <w:szCs w:val="16"/>
      <w:lang w:eastAsia="ja-JP"/>
    </w:rPr>
  </w:style>
  <w:style w:type="character" w:customStyle="1" w:styleId="325">
    <w:name w:val="电子邮件签名 Char"/>
    <w:basedOn w:val="11"/>
    <w:link w:val="30"/>
    <w:semiHidden/>
    <w:qFormat/>
    <w:uiPriority w:val="99"/>
    <w:rPr>
      <w:rFonts w:ascii="Linux Libertine O" w:hAnsi="Linux Libertine O" w:cs="Linux Libertine O"/>
      <w:sz w:val="18"/>
      <w:szCs w:val="24"/>
      <w:lang w:eastAsia="ja-JP"/>
    </w:rPr>
  </w:style>
  <w:style w:type="character" w:customStyle="1" w:styleId="326">
    <w:name w:val="尾注文本 Char"/>
    <w:basedOn w:val="11"/>
    <w:link w:val="33"/>
    <w:semiHidden/>
    <w:qFormat/>
    <w:uiPriority w:val="99"/>
    <w:rPr>
      <w:rFonts w:ascii="Linux Libertine O" w:hAnsi="Linux Libertine O" w:cs="Linux Libertine O"/>
      <w:lang w:eastAsia="ja-JP"/>
    </w:rPr>
  </w:style>
  <w:style w:type="table" w:customStyle="1" w:styleId="327">
    <w:name w:val="Grid Table 1 Light"/>
    <w:basedOn w:val="12"/>
    <w:qFormat/>
    <w:uiPriority w:val="99"/>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table" w:customStyle="1" w:styleId="328">
    <w:name w:val="Grid Table 1 Light Accent 1"/>
    <w:basedOn w:val="12"/>
    <w:qFormat/>
    <w:uiPriority w:val="46"/>
    <w:tblPr>
      <w:tblBorders>
        <w:top w:val="single" w:color="B8CCE4" w:themeColor="accent1" w:themeTint="66" w:sz="4" w:space="0"/>
        <w:left w:val="single" w:color="B8CCE4" w:themeColor="accent1" w:themeTint="66" w:sz="4" w:space="0"/>
        <w:bottom w:val="single" w:color="B8CCE4" w:themeColor="accent1" w:themeTint="66" w:sz="4" w:space="0"/>
        <w:right w:val="single" w:color="B8CCE4" w:themeColor="accent1" w:themeTint="66" w:sz="4" w:space="0"/>
        <w:insideH w:val="single" w:color="B8CCE4" w:themeColor="accent1" w:themeTint="66" w:sz="4" w:space="0"/>
        <w:insideV w:val="single" w:color="B8CCE4" w:themeColor="accent1" w:themeTint="66" w:sz="4" w:space="0"/>
      </w:tblBorders>
      <w:tblCellMar>
        <w:top w:w="0" w:type="dxa"/>
        <w:left w:w="108" w:type="dxa"/>
        <w:bottom w:w="0" w:type="dxa"/>
        <w:right w:w="108" w:type="dxa"/>
      </w:tblCellMar>
    </w:tblPr>
    <w:tblStylePr w:type="firstRow">
      <w:rPr>
        <w:b/>
        <w:bCs/>
      </w:rPr>
      <w:tcPr>
        <w:tcBorders>
          <w:bottom w:val="single" w:color="95B3D7" w:themeColor="accent1" w:themeTint="99" w:sz="12" w:space="0"/>
        </w:tcBorders>
      </w:tcPr>
    </w:tblStylePr>
    <w:tblStylePr w:type="lastRow">
      <w:rPr>
        <w:b/>
        <w:bCs/>
      </w:rPr>
      <w:tcPr>
        <w:tcBorders>
          <w:top w:val="double" w:color="95B3D7" w:themeColor="accent1" w:themeTint="99" w:sz="2" w:space="0"/>
        </w:tcBorders>
      </w:tcPr>
    </w:tblStylePr>
    <w:tblStylePr w:type="firstCol">
      <w:rPr>
        <w:b/>
        <w:bCs/>
      </w:rPr>
    </w:tblStylePr>
    <w:tblStylePr w:type="lastCol">
      <w:rPr>
        <w:b/>
        <w:bCs/>
      </w:rPr>
    </w:tblStylePr>
  </w:style>
  <w:style w:type="table" w:customStyle="1" w:styleId="329">
    <w:name w:val="Grid Table 1 Light Accent 2"/>
    <w:basedOn w:val="12"/>
    <w:qFormat/>
    <w:uiPriority w:val="46"/>
    <w:tblPr>
      <w:tblBorders>
        <w:top w:val="single" w:color="E5B8B7" w:themeColor="accent2" w:themeTint="66" w:sz="4" w:space="0"/>
        <w:left w:val="single" w:color="E5B8B7" w:themeColor="accent2" w:themeTint="66" w:sz="4" w:space="0"/>
        <w:bottom w:val="single" w:color="E5B8B7" w:themeColor="accent2" w:themeTint="66" w:sz="4" w:space="0"/>
        <w:right w:val="single" w:color="E5B8B7" w:themeColor="accent2" w:themeTint="66" w:sz="4" w:space="0"/>
        <w:insideH w:val="single" w:color="E5B8B7" w:themeColor="accent2" w:themeTint="66" w:sz="4" w:space="0"/>
        <w:insideV w:val="single" w:color="E5B8B7" w:themeColor="accent2" w:themeTint="66" w:sz="4" w:space="0"/>
      </w:tblBorders>
      <w:tblCellMar>
        <w:top w:w="0" w:type="dxa"/>
        <w:left w:w="108" w:type="dxa"/>
        <w:bottom w:w="0" w:type="dxa"/>
        <w:right w:w="108" w:type="dxa"/>
      </w:tblCellMar>
    </w:tblPr>
    <w:tblStylePr w:type="firstRow">
      <w:rPr>
        <w:b/>
        <w:bCs/>
      </w:rPr>
      <w:tcPr>
        <w:tcBorders>
          <w:bottom w:val="single" w:color="D99594" w:themeColor="accent2" w:themeTint="99" w:sz="12" w:space="0"/>
        </w:tcBorders>
      </w:tcPr>
    </w:tblStylePr>
    <w:tblStylePr w:type="lastRow">
      <w:rPr>
        <w:b/>
        <w:bCs/>
      </w:rPr>
      <w:tcPr>
        <w:tcBorders>
          <w:top w:val="double" w:color="D99594" w:themeColor="accent2" w:themeTint="99" w:sz="2" w:space="0"/>
        </w:tcBorders>
      </w:tcPr>
    </w:tblStylePr>
    <w:tblStylePr w:type="firstCol">
      <w:rPr>
        <w:b/>
        <w:bCs/>
      </w:rPr>
    </w:tblStylePr>
    <w:tblStylePr w:type="lastCol">
      <w:rPr>
        <w:b/>
        <w:bCs/>
      </w:rPr>
    </w:tblStylePr>
  </w:style>
  <w:style w:type="table" w:customStyle="1" w:styleId="330">
    <w:name w:val="Grid Table 1 Light Accent 3"/>
    <w:basedOn w:val="12"/>
    <w:qFormat/>
    <w:uiPriority w:val="46"/>
    <w:tblPr>
      <w:tblBorders>
        <w:top w:val="single" w:color="D6E3BC" w:themeColor="accent3" w:themeTint="66" w:sz="4" w:space="0"/>
        <w:left w:val="single" w:color="D6E3BC" w:themeColor="accent3" w:themeTint="66" w:sz="4" w:space="0"/>
        <w:bottom w:val="single" w:color="D6E3BC" w:themeColor="accent3" w:themeTint="66" w:sz="4" w:space="0"/>
        <w:right w:val="single" w:color="D6E3BC" w:themeColor="accent3" w:themeTint="66" w:sz="4" w:space="0"/>
        <w:insideH w:val="single" w:color="D6E3BC" w:themeColor="accent3" w:themeTint="66" w:sz="4" w:space="0"/>
        <w:insideV w:val="single" w:color="D6E3BC" w:themeColor="accent3" w:themeTint="66" w:sz="4" w:space="0"/>
      </w:tblBorders>
      <w:tblCellMar>
        <w:top w:w="0" w:type="dxa"/>
        <w:left w:w="108" w:type="dxa"/>
        <w:bottom w:w="0" w:type="dxa"/>
        <w:right w:w="108" w:type="dxa"/>
      </w:tblCellMar>
    </w:tblPr>
    <w:tblStylePr w:type="firstRow">
      <w:rPr>
        <w:b/>
        <w:bCs/>
      </w:rPr>
      <w:tcPr>
        <w:tcBorders>
          <w:bottom w:val="single" w:color="C2D69B" w:themeColor="accent3" w:themeTint="99" w:sz="12" w:space="0"/>
        </w:tcBorders>
      </w:tcPr>
    </w:tblStylePr>
    <w:tblStylePr w:type="lastRow">
      <w:rPr>
        <w:b/>
        <w:bCs/>
      </w:rPr>
      <w:tcPr>
        <w:tcBorders>
          <w:top w:val="double" w:color="C2D69B" w:themeColor="accent3" w:themeTint="99" w:sz="2" w:space="0"/>
        </w:tcBorders>
      </w:tcPr>
    </w:tblStylePr>
    <w:tblStylePr w:type="firstCol">
      <w:rPr>
        <w:b/>
        <w:bCs/>
      </w:rPr>
    </w:tblStylePr>
    <w:tblStylePr w:type="lastCol">
      <w:rPr>
        <w:b/>
        <w:bCs/>
      </w:rPr>
    </w:tblStylePr>
  </w:style>
  <w:style w:type="table" w:customStyle="1" w:styleId="331">
    <w:name w:val="Grid Table 1 Light Accent 4"/>
    <w:basedOn w:val="12"/>
    <w:qFormat/>
    <w:uiPriority w:val="46"/>
    <w:tblPr>
      <w:tblBorders>
        <w:top w:val="single" w:color="CCC0D9" w:themeColor="accent4" w:themeTint="66" w:sz="4" w:space="0"/>
        <w:left w:val="single" w:color="CCC0D9" w:themeColor="accent4" w:themeTint="66" w:sz="4" w:space="0"/>
        <w:bottom w:val="single" w:color="CCC0D9" w:themeColor="accent4" w:themeTint="66" w:sz="4" w:space="0"/>
        <w:right w:val="single" w:color="CCC0D9" w:themeColor="accent4" w:themeTint="66" w:sz="4" w:space="0"/>
        <w:insideH w:val="single" w:color="CCC0D9" w:themeColor="accent4" w:themeTint="66" w:sz="4" w:space="0"/>
        <w:insideV w:val="single" w:color="CCC0D9" w:themeColor="accent4" w:themeTint="66" w:sz="4" w:space="0"/>
      </w:tblBorders>
      <w:tblCellMar>
        <w:top w:w="0" w:type="dxa"/>
        <w:left w:w="108" w:type="dxa"/>
        <w:bottom w:w="0" w:type="dxa"/>
        <w:right w:w="108" w:type="dxa"/>
      </w:tblCellMar>
    </w:tblPr>
    <w:tblStylePr w:type="firstRow">
      <w:rPr>
        <w:b/>
        <w:bCs/>
      </w:rPr>
      <w:tcPr>
        <w:tcBorders>
          <w:bottom w:val="single" w:color="B2A1C7" w:themeColor="accent4" w:themeTint="99" w:sz="12" w:space="0"/>
        </w:tcBorders>
      </w:tcPr>
    </w:tblStylePr>
    <w:tblStylePr w:type="lastRow">
      <w:rPr>
        <w:b/>
        <w:bCs/>
      </w:rPr>
      <w:tcPr>
        <w:tcBorders>
          <w:top w:val="double" w:color="B2A1C7" w:themeColor="accent4" w:themeTint="99" w:sz="2" w:space="0"/>
        </w:tcBorders>
      </w:tcPr>
    </w:tblStylePr>
    <w:tblStylePr w:type="firstCol">
      <w:rPr>
        <w:b/>
        <w:bCs/>
      </w:rPr>
    </w:tblStylePr>
    <w:tblStylePr w:type="lastCol">
      <w:rPr>
        <w:b/>
        <w:bCs/>
      </w:rPr>
    </w:tblStylePr>
  </w:style>
  <w:style w:type="table" w:customStyle="1" w:styleId="332">
    <w:name w:val="Grid Table 1 Light Accent 5"/>
    <w:basedOn w:val="12"/>
    <w:qFormat/>
    <w:uiPriority w:val="46"/>
    <w:tblPr>
      <w:tblBorders>
        <w:top w:val="single" w:color="B6DDE8" w:themeColor="accent5" w:themeTint="66" w:sz="4" w:space="0"/>
        <w:left w:val="single" w:color="B6DDE8" w:themeColor="accent5" w:themeTint="66" w:sz="4" w:space="0"/>
        <w:bottom w:val="single" w:color="B6DDE8" w:themeColor="accent5" w:themeTint="66" w:sz="4" w:space="0"/>
        <w:right w:val="single" w:color="B6DDE8" w:themeColor="accent5" w:themeTint="66" w:sz="4" w:space="0"/>
        <w:insideH w:val="single" w:color="B6DDE8" w:themeColor="accent5" w:themeTint="66" w:sz="4" w:space="0"/>
        <w:insideV w:val="single" w:color="B6DDE8" w:themeColor="accent5" w:themeTint="66" w:sz="4" w:space="0"/>
      </w:tblBorders>
      <w:tblCellMar>
        <w:top w:w="0" w:type="dxa"/>
        <w:left w:w="108" w:type="dxa"/>
        <w:bottom w:w="0" w:type="dxa"/>
        <w:right w:w="108" w:type="dxa"/>
      </w:tblCellMar>
    </w:tblPr>
    <w:tblStylePr w:type="firstRow">
      <w:rPr>
        <w:b/>
        <w:bCs/>
      </w:rPr>
      <w:tcPr>
        <w:tcBorders>
          <w:bottom w:val="single" w:color="92CDDC" w:themeColor="accent5" w:themeTint="99" w:sz="12" w:space="0"/>
        </w:tcBorders>
      </w:tcPr>
    </w:tblStylePr>
    <w:tblStylePr w:type="lastRow">
      <w:rPr>
        <w:b/>
        <w:bCs/>
      </w:rPr>
      <w:tcPr>
        <w:tcBorders>
          <w:top w:val="double" w:color="92CDDC" w:themeColor="accent5" w:themeTint="99" w:sz="2" w:space="0"/>
        </w:tcBorders>
      </w:tcPr>
    </w:tblStylePr>
    <w:tblStylePr w:type="firstCol">
      <w:rPr>
        <w:b/>
        <w:bCs/>
      </w:rPr>
    </w:tblStylePr>
    <w:tblStylePr w:type="lastCol">
      <w:rPr>
        <w:b/>
        <w:bCs/>
      </w:rPr>
    </w:tblStylePr>
  </w:style>
  <w:style w:type="table" w:customStyle="1" w:styleId="333">
    <w:name w:val="Grid Table 1 Light Accent 6"/>
    <w:basedOn w:val="12"/>
    <w:qFormat/>
    <w:uiPriority w:val="46"/>
    <w:tblPr>
      <w:tblBorders>
        <w:top w:val="single" w:color="FBD4B4" w:themeColor="accent6" w:themeTint="66" w:sz="4" w:space="0"/>
        <w:left w:val="single" w:color="FBD4B4" w:themeColor="accent6" w:themeTint="66" w:sz="4" w:space="0"/>
        <w:bottom w:val="single" w:color="FBD4B4" w:themeColor="accent6" w:themeTint="66" w:sz="4" w:space="0"/>
        <w:right w:val="single" w:color="FBD4B4" w:themeColor="accent6" w:themeTint="66" w:sz="4" w:space="0"/>
        <w:insideH w:val="single" w:color="FBD4B4" w:themeColor="accent6" w:themeTint="66" w:sz="4" w:space="0"/>
        <w:insideV w:val="single" w:color="FBD4B4" w:themeColor="accent6" w:themeTint="66" w:sz="4" w:space="0"/>
      </w:tblBorders>
      <w:tblCellMar>
        <w:top w:w="0" w:type="dxa"/>
        <w:left w:w="108" w:type="dxa"/>
        <w:bottom w:w="0" w:type="dxa"/>
        <w:right w:w="108" w:type="dxa"/>
      </w:tblCellMar>
    </w:tblPr>
    <w:tblStylePr w:type="firstRow">
      <w:rPr>
        <w:b/>
        <w:bCs/>
      </w:rPr>
      <w:tcPr>
        <w:tcBorders>
          <w:bottom w:val="single" w:color="FABF8F" w:themeColor="accent6" w:themeTint="99" w:sz="12" w:space="0"/>
        </w:tcBorders>
      </w:tcPr>
    </w:tblStylePr>
    <w:tblStylePr w:type="lastRow">
      <w:rPr>
        <w:b/>
        <w:bCs/>
      </w:rPr>
      <w:tcPr>
        <w:tcBorders>
          <w:top w:val="double" w:color="FABF8F" w:themeColor="accent6" w:themeTint="99" w:sz="2" w:space="0"/>
        </w:tcBorders>
      </w:tcPr>
    </w:tblStylePr>
    <w:tblStylePr w:type="firstCol">
      <w:rPr>
        <w:b/>
        <w:bCs/>
      </w:rPr>
    </w:tblStylePr>
    <w:tblStylePr w:type="lastCol">
      <w:rPr>
        <w:b/>
        <w:bCs/>
      </w:rPr>
    </w:tblStylePr>
  </w:style>
  <w:style w:type="table" w:customStyle="1" w:styleId="334">
    <w:name w:val="Grid Table 2"/>
    <w:basedOn w:val="12"/>
    <w:qFormat/>
    <w:uiPriority w:val="99"/>
    <w:tblPr>
      <w:tblBorders>
        <w:top w:val="single" w:color="666666" w:themeColor="text1" w:themeTint="99" w:sz="2" w:space="0"/>
        <w:bottom w:val="single" w:color="666666" w:themeColor="text1" w:themeTint="99" w:sz="2" w:space="0"/>
        <w:insideH w:val="single" w:color="666666" w:themeColor="text1" w:themeTint="99" w:sz="2" w:space="0"/>
        <w:insideV w:val="single" w:color="666666" w:themeColor="text1" w:themeTint="99" w:sz="2" w:space="0"/>
      </w:tblBorders>
      <w:tblCellMar>
        <w:top w:w="0" w:type="dxa"/>
        <w:left w:w="108" w:type="dxa"/>
        <w:bottom w:w="0" w:type="dxa"/>
        <w:right w:w="108" w:type="dxa"/>
      </w:tblCellMar>
    </w:tblPr>
    <w:tblStylePr w:type="firstRow">
      <w:rPr>
        <w:b/>
        <w:bCs/>
      </w:rPr>
      <w:tcPr>
        <w:tcBorders>
          <w:top w:val="nil"/>
          <w:bottom w:val="single" w:color="666666" w:themeColor="text1" w:themeTint="99" w:sz="12" w:space="0"/>
          <w:insideH w:val="nil"/>
          <w:insideV w:val="nil"/>
        </w:tcBorders>
        <w:shd w:val="clear" w:color="auto" w:fill="FFFFFF" w:themeFill="background1"/>
      </w:tcPr>
    </w:tblStylePr>
    <w:tblStylePr w:type="lastRow">
      <w:rPr>
        <w:b/>
        <w:bCs/>
      </w:rPr>
      <w:tcPr>
        <w:tcBorders>
          <w:top w:val="double" w:color="666666" w:themeColor="tex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335">
    <w:name w:val="Grid Table 2 Accent 1"/>
    <w:basedOn w:val="12"/>
    <w:qFormat/>
    <w:uiPriority w:val="47"/>
    <w:tblPr>
      <w:tblBorders>
        <w:top w:val="single" w:color="95B3D7" w:themeColor="accent1" w:themeTint="99" w:sz="2" w:space="0"/>
        <w:bottom w:val="single" w:color="95B3D7" w:themeColor="accent1" w:themeTint="99" w:sz="2" w:space="0"/>
        <w:insideH w:val="single" w:color="95B3D7" w:themeColor="accent1" w:themeTint="99" w:sz="2" w:space="0"/>
        <w:insideV w:val="single" w:color="95B3D7" w:themeColor="accent1" w:themeTint="99" w:sz="2" w:space="0"/>
      </w:tblBorders>
      <w:tblCellMar>
        <w:top w:w="0" w:type="dxa"/>
        <w:left w:w="108" w:type="dxa"/>
        <w:bottom w:w="0" w:type="dxa"/>
        <w:right w:w="108" w:type="dxa"/>
      </w:tblCellMar>
    </w:tblPr>
    <w:tblStylePr w:type="firstRow">
      <w:rPr>
        <w:b/>
        <w:bCs/>
      </w:rPr>
      <w:tcPr>
        <w:tcBorders>
          <w:top w:val="nil"/>
          <w:bottom w:val="single" w:color="95B3D7" w:themeColor="accent1" w:themeTint="99" w:sz="12" w:space="0"/>
          <w:insideH w:val="nil"/>
          <w:insideV w:val="nil"/>
        </w:tcBorders>
        <w:shd w:val="clear" w:color="auto" w:fill="FFFFFF" w:themeFill="background1"/>
      </w:tcPr>
    </w:tblStylePr>
    <w:tblStylePr w:type="lastRow">
      <w:rPr>
        <w:b/>
        <w:bCs/>
      </w:rPr>
      <w:tcPr>
        <w:tcBorders>
          <w:top w:val="double" w:color="95B3D7" w:themeColor="accen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DBE5F1" w:themeFill="accent1" w:themeFillTint="33"/>
      </w:tcPr>
    </w:tblStylePr>
    <w:tblStylePr w:type="band1Horz">
      <w:tcPr>
        <w:shd w:val="clear" w:color="auto" w:fill="DBE5F1" w:themeFill="accent1" w:themeFillTint="33"/>
      </w:tcPr>
    </w:tblStylePr>
  </w:style>
  <w:style w:type="table" w:customStyle="1" w:styleId="336">
    <w:name w:val="Grid Table 2 Accent 2"/>
    <w:basedOn w:val="12"/>
    <w:qFormat/>
    <w:uiPriority w:val="47"/>
    <w:tblPr>
      <w:tblBorders>
        <w:top w:val="single" w:color="D99594" w:themeColor="accent2" w:themeTint="99" w:sz="2" w:space="0"/>
        <w:bottom w:val="single" w:color="D99594" w:themeColor="accent2" w:themeTint="99" w:sz="2" w:space="0"/>
        <w:insideH w:val="single" w:color="D99594" w:themeColor="accent2" w:themeTint="99" w:sz="2" w:space="0"/>
        <w:insideV w:val="single" w:color="D99594" w:themeColor="accent2" w:themeTint="99" w:sz="2" w:space="0"/>
      </w:tblBorders>
      <w:tblCellMar>
        <w:top w:w="0" w:type="dxa"/>
        <w:left w:w="108" w:type="dxa"/>
        <w:bottom w:w="0" w:type="dxa"/>
        <w:right w:w="108" w:type="dxa"/>
      </w:tblCellMar>
    </w:tblPr>
    <w:tblStylePr w:type="firstRow">
      <w:rPr>
        <w:b/>
        <w:bCs/>
      </w:rPr>
      <w:tcPr>
        <w:tcBorders>
          <w:top w:val="nil"/>
          <w:bottom w:val="single" w:color="D99594" w:themeColor="accent2" w:themeTint="99" w:sz="12" w:space="0"/>
          <w:insideH w:val="nil"/>
          <w:insideV w:val="nil"/>
        </w:tcBorders>
        <w:shd w:val="clear" w:color="auto" w:fill="FFFFFF" w:themeFill="background1"/>
      </w:tcPr>
    </w:tblStylePr>
    <w:tblStylePr w:type="lastRow">
      <w:rPr>
        <w:b/>
        <w:bCs/>
      </w:rPr>
      <w:tcPr>
        <w:tcBorders>
          <w:top w:val="double" w:color="D99594" w:themeColor="accent2"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F2DBDB" w:themeFill="accent2" w:themeFillTint="33"/>
      </w:tcPr>
    </w:tblStylePr>
    <w:tblStylePr w:type="band1Horz">
      <w:tcPr>
        <w:shd w:val="clear" w:color="auto" w:fill="F2DBDB" w:themeFill="accent2" w:themeFillTint="33"/>
      </w:tcPr>
    </w:tblStylePr>
  </w:style>
  <w:style w:type="table" w:customStyle="1" w:styleId="337">
    <w:name w:val="Grid Table 2 Accent 3"/>
    <w:basedOn w:val="12"/>
    <w:qFormat/>
    <w:uiPriority w:val="47"/>
    <w:tblPr>
      <w:tblBorders>
        <w:top w:val="single" w:color="C2D69B" w:themeColor="accent3" w:themeTint="99" w:sz="2" w:space="0"/>
        <w:bottom w:val="single" w:color="C2D69B" w:themeColor="accent3" w:themeTint="99" w:sz="2" w:space="0"/>
        <w:insideH w:val="single" w:color="C2D69B" w:themeColor="accent3" w:themeTint="99" w:sz="2" w:space="0"/>
        <w:insideV w:val="single" w:color="C2D69B" w:themeColor="accent3" w:themeTint="99" w:sz="2" w:space="0"/>
      </w:tblBorders>
      <w:tblCellMar>
        <w:top w:w="0" w:type="dxa"/>
        <w:left w:w="108" w:type="dxa"/>
        <w:bottom w:w="0" w:type="dxa"/>
        <w:right w:w="108" w:type="dxa"/>
      </w:tblCellMar>
    </w:tblPr>
    <w:tblStylePr w:type="firstRow">
      <w:rPr>
        <w:b/>
        <w:bCs/>
      </w:rPr>
      <w:tcPr>
        <w:tcBorders>
          <w:top w:val="nil"/>
          <w:bottom w:val="single" w:color="C2D69B" w:themeColor="accent3" w:themeTint="99" w:sz="12" w:space="0"/>
          <w:insideH w:val="nil"/>
          <w:insideV w:val="nil"/>
        </w:tcBorders>
        <w:shd w:val="clear" w:color="auto" w:fill="FFFFFF" w:themeFill="background1"/>
      </w:tcPr>
    </w:tblStylePr>
    <w:tblStylePr w:type="lastRow">
      <w:rPr>
        <w:b/>
        <w:bCs/>
      </w:rPr>
      <w:tcPr>
        <w:tcBorders>
          <w:top w:val="double" w:color="C2D69B" w:themeColor="accent3"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EAF1DD" w:themeFill="accent3" w:themeFillTint="33"/>
      </w:tcPr>
    </w:tblStylePr>
    <w:tblStylePr w:type="band1Horz">
      <w:tcPr>
        <w:shd w:val="clear" w:color="auto" w:fill="EAF1DD" w:themeFill="accent3" w:themeFillTint="33"/>
      </w:tcPr>
    </w:tblStylePr>
  </w:style>
  <w:style w:type="table" w:customStyle="1" w:styleId="338">
    <w:name w:val="Grid Table 2 Accent 4"/>
    <w:basedOn w:val="12"/>
    <w:qFormat/>
    <w:uiPriority w:val="47"/>
    <w:tblPr>
      <w:tblBorders>
        <w:top w:val="single" w:color="B2A1C7" w:themeColor="accent4" w:themeTint="99" w:sz="2" w:space="0"/>
        <w:bottom w:val="single" w:color="B2A1C7" w:themeColor="accent4" w:themeTint="99" w:sz="2" w:space="0"/>
        <w:insideH w:val="single" w:color="B2A1C7" w:themeColor="accent4" w:themeTint="99" w:sz="2" w:space="0"/>
        <w:insideV w:val="single" w:color="B2A1C7" w:themeColor="accent4" w:themeTint="99" w:sz="2" w:space="0"/>
      </w:tblBorders>
      <w:tblCellMar>
        <w:top w:w="0" w:type="dxa"/>
        <w:left w:w="108" w:type="dxa"/>
        <w:bottom w:w="0" w:type="dxa"/>
        <w:right w:w="108" w:type="dxa"/>
      </w:tblCellMar>
    </w:tblPr>
    <w:tblStylePr w:type="firstRow">
      <w:rPr>
        <w:b/>
        <w:bCs/>
      </w:rPr>
      <w:tcPr>
        <w:tcBorders>
          <w:top w:val="nil"/>
          <w:bottom w:val="single" w:color="B2A1C7" w:themeColor="accent4" w:themeTint="99" w:sz="12" w:space="0"/>
          <w:insideH w:val="nil"/>
          <w:insideV w:val="nil"/>
        </w:tcBorders>
        <w:shd w:val="clear" w:color="auto" w:fill="FFFFFF" w:themeFill="background1"/>
      </w:tcPr>
    </w:tblStylePr>
    <w:tblStylePr w:type="lastRow">
      <w:rPr>
        <w:b/>
        <w:bCs/>
      </w:rPr>
      <w:tcPr>
        <w:tcBorders>
          <w:top w:val="double" w:color="B2A1C7" w:themeColor="accent4"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E5DFEC" w:themeFill="accent4" w:themeFillTint="33"/>
      </w:tcPr>
    </w:tblStylePr>
    <w:tblStylePr w:type="band1Horz">
      <w:tcPr>
        <w:shd w:val="clear" w:color="auto" w:fill="E5DFEC" w:themeFill="accent4" w:themeFillTint="33"/>
      </w:tcPr>
    </w:tblStylePr>
  </w:style>
  <w:style w:type="table" w:customStyle="1" w:styleId="339">
    <w:name w:val="Grid Table 2 Accent 5"/>
    <w:basedOn w:val="12"/>
    <w:qFormat/>
    <w:uiPriority w:val="47"/>
    <w:tblPr>
      <w:tblBorders>
        <w:top w:val="single" w:color="92CDDC" w:themeColor="accent5" w:themeTint="99" w:sz="2" w:space="0"/>
        <w:bottom w:val="single" w:color="92CDDC" w:themeColor="accent5" w:themeTint="99" w:sz="2" w:space="0"/>
        <w:insideH w:val="single" w:color="92CDDC" w:themeColor="accent5" w:themeTint="99" w:sz="2" w:space="0"/>
        <w:insideV w:val="single" w:color="92CDDC" w:themeColor="accent5" w:themeTint="99" w:sz="2" w:space="0"/>
      </w:tblBorders>
      <w:tblCellMar>
        <w:top w:w="0" w:type="dxa"/>
        <w:left w:w="108" w:type="dxa"/>
        <w:bottom w:w="0" w:type="dxa"/>
        <w:right w:w="108" w:type="dxa"/>
      </w:tblCellMar>
    </w:tblPr>
    <w:tblStylePr w:type="firstRow">
      <w:rPr>
        <w:b/>
        <w:bCs/>
      </w:rPr>
      <w:tcPr>
        <w:tcBorders>
          <w:top w:val="nil"/>
          <w:bottom w:val="single" w:color="92CDDC" w:themeColor="accent5" w:themeTint="99" w:sz="12" w:space="0"/>
          <w:insideH w:val="nil"/>
          <w:insideV w:val="nil"/>
        </w:tcBorders>
        <w:shd w:val="clear" w:color="auto" w:fill="FFFFFF" w:themeFill="background1"/>
      </w:tcPr>
    </w:tblStylePr>
    <w:tblStylePr w:type="lastRow">
      <w:rPr>
        <w:b/>
        <w:bCs/>
      </w:rPr>
      <w:tcPr>
        <w:tcBorders>
          <w:top w:val="double" w:color="92CDDC" w:themeColor="accent5"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DAEEF3" w:themeFill="accent5" w:themeFillTint="33"/>
      </w:tcPr>
    </w:tblStylePr>
    <w:tblStylePr w:type="band1Horz">
      <w:tcPr>
        <w:shd w:val="clear" w:color="auto" w:fill="DAEEF3" w:themeFill="accent5" w:themeFillTint="33"/>
      </w:tcPr>
    </w:tblStylePr>
  </w:style>
  <w:style w:type="table" w:customStyle="1" w:styleId="340">
    <w:name w:val="Grid Table 2 Accent 6"/>
    <w:basedOn w:val="12"/>
    <w:qFormat/>
    <w:uiPriority w:val="47"/>
    <w:tblPr>
      <w:tblBorders>
        <w:top w:val="single" w:color="FABF8F" w:themeColor="accent6" w:themeTint="99" w:sz="2" w:space="0"/>
        <w:bottom w:val="single" w:color="FABF8F" w:themeColor="accent6" w:themeTint="99" w:sz="2" w:space="0"/>
        <w:insideH w:val="single" w:color="FABF8F" w:themeColor="accent6" w:themeTint="99" w:sz="2" w:space="0"/>
        <w:insideV w:val="single" w:color="FABF8F" w:themeColor="accent6" w:themeTint="99" w:sz="2" w:space="0"/>
      </w:tblBorders>
      <w:tblCellMar>
        <w:top w:w="0" w:type="dxa"/>
        <w:left w:w="108" w:type="dxa"/>
        <w:bottom w:w="0" w:type="dxa"/>
        <w:right w:w="108" w:type="dxa"/>
      </w:tblCellMar>
    </w:tblPr>
    <w:tblStylePr w:type="firstRow">
      <w:rPr>
        <w:b/>
        <w:bCs/>
      </w:rPr>
      <w:tcPr>
        <w:tcBorders>
          <w:top w:val="nil"/>
          <w:bottom w:val="single" w:color="FABF8F" w:themeColor="accent6" w:themeTint="99" w:sz="12" w:space="0"/>
          <w:insideH w:val="nil"/>
          <w:insideV w:val="nil"/>
        </w:tcBorders>
        <w:shd w:val="clear" w:color="auto" w:fill="FFFFFF" w:themeFill="background1"/>
      </w:tcPr>
    </w:tblStylePr>
    <w:tblStylePr w:type="lastRow">
      <w:rPr>
        <w:b/>
        <w:bCs/>
      </w:rPr>
      <w:tcPr>
        <w:tcBorders>
          <w:top w:val="double" w:color="FABF8F" w:themeColor="accent6"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FDE9D9" w:themeFill="accent6" w:themeFillTint="33"/>
      </w:tcPr>
    </w:tblStylePr>
    <w:tblStylePr w:type="band1Horz">
      <w:tcPr>
        <w:shd w:val="clear" w:color="auto" w:fill="FDE9D9" w:themeFill="accent6" w:themeFillTint="33"/>
      </w:tcPr>
    </w:tblStylePr>
  </w:style>
  <w:style w:type="table" w:customStyle="1" w:styleId="341">
    <w:name w:val="Grid Table 3"/>
    <w:basedOn w:val="12"/>
    <w:qFormat/>
    <w:uiPriority w:val="99"/>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CCCCCC" w:themeFill="text1" w:themeFillTint="33"/>
      </w:tcPr>
    </w:tblStylePr>
    <w:tblStylePr w:type="band1Horz">
      <w:tcPr>
        <w:shd w:val="clear" w:color="auto" w:fill="CCCCCC" w:themeFill="text1" w:themeFillTint="33"/>
      </w:tcPr>
    </w:tblStylePr>
    <w:tblStylePr w:type="neCell">
      <w:tcPr>
        <w:tcBorders>
          <w:bottom w:val="single" w:color="666666" w:themeColor="text1" w:themeTint="99" w:sz="4" w:space="0"/>
        </w:tcBorders>
      </w:tcPr>
    </w:tblStylePr>
    <w:tblStylePr w:type="nwCell">
      <w:tcPr>
        <w:tcBorders>
          <w:bottom w:val="single" w:color="666666" w:themeColor="text1" w:themeTint="99" w:sz="4" w:space="0"/>
        </w:tcBorders>
      </w:tcPr>
    </w:tblStylePr>
    <w:tblStylePr w:type="seCell">
      <w:tcPr>
        <w:tcBorders>
          <w:top w:val="single" w:color="666666" w:themeColor="text1" w:themeTint="99" w:sz="4" w:space="0"/>
        </w:tcBorders>
      </w:tcPr>
    </w:tblStylePr>
    <w:tblStylePr w:type="swCell">
      <w:tcPr>
        <w:tcBorders>
          <w:top w:val="single" w:color="666666" w:themeColor="text1" w:themeTint="99" w:sz="4" w:space="0"/>
        </w:tcBorders>
      </w:tcPr>
    </w:tblStylePr>
  </w:style>
  <w:style w:type="table" w:customStyle="1" w:styleId="342">
    <w:name w:val="Grid Table 3 Accent 1"/>
    <w:basedOn w:val="12"/>
    <w:qFormat/>
    <w:uiPriority w:val="48"/>
    <w:tblPr>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DBE5F1" w:themeFill="accent1" w:themeFillTint="33"/>
      </w:tcPr>
    </w:tblStylePr>
    <w:tblStylePr w:type="band1Horz">
      <w:tcPr>
        <w:shd w:val="clear" w:color="auto" w:fill="DBE5F1" w:themeFill="accent1" w:themeFillTint="33"/>
      </w:tcPr>
    </w:tblStylePr>
    <w:tblStylePr w:type="neCell">
      <w:tcPr>
        <w:tcBorders>
          <w:bottom w:val="single" w:color="95B3D7" w:themeColor="accent1" w:themeTint="99" w:sz="4" w:space="0"/>
        </w:tcBorders>
      </w:tcPr>
    </w:tblStylePr>
    <w:tblStylePr w:type="nwCell">
      <w:tcPr>
        <w:tcBorders>
          <w:bottom w:val="single" w:color="95B3D7" w:themeColor="accent1" w:themeTint="99" w:sz="4" w:space="0"/>
        </w:tcBorders>
      </w:tcPr>
    </w:tblStylePr>
    <w:tblStylePr w:type="seCell">
      <w:tcPr>
        <w:tcBorders>
          <w:top w:val="single" w:color="95B3D7" w:themeColor="accent1" w:themeTint="99" w:sz="4" w:space="0"/>
        </w:tcBorders>
      </w:tcPr>
    </w:tblStylePr>
    <w:tblStylePr w:type="swCell">
      <w:tcPr>
        <w:tcBorders>
          <w:top w:val="single" w:color="95B3D7" w:themeColor="accent1" w:themeTint="99" w:sz="4" w:space="0"/>
        </w:tcBorders>
      </w:tcPr>
    </w:tblStylePr>
  </w:style>
  <w:style w:type="table" w:customStyle="1" w:styleId="343">
    <w:name w:val="Grid Table 3 Accent 2"/>
    <w:basedOn w:val="12"/>
    <w:qFormat/>
    <w:uiPriority w:val="48"/>
    <w:tblPr>
      <w:tblBorders>
        <w:top w:val="single" w:color="D99594" w:themeColor="accent2" w:themeTint="99" w:sz="4" w:space="0"/>
        <w:left w:val="single" w:color="D99594" w:themeColor="accent2" w:themeTint="99" w:sz="4" w:space="0"/>
        <w:bottom w:val="single" w:color="D99594" w:themeColor="accent2" w:themeTint="99" w:sz="4" w:space="0"/>
        <w:right w:val="single" w:color="D99594" w:themeColor="accent2" w:themeTint="99" w:sz="4" w:space="0"/>
        <w:insideH w:val="single" w:color="D99594" w:themeColor="accent2" w:themeTint="99" w:sz="4" w:space="0"/>
        <w:insideV w:val="single" w:color="D99594" w:themeColor="accent2" w:themeTint="99" w:sz="4" w:space="0"/>
      </w:tblBorders>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F2DBDB" w:themeFill="accent2" w:themeFillTint="33"/>
      </w:tcPr>
    </w:tblStylePr>
    <w:tblStylePr w:type="band1Horz">
      <w:tcPr>
        <w:shd w:val="clear" w:color="auto" w:fill="F2DBDB" w:themeFill="accent2" w:themeFillTint="33"/>
      </w:tcPr>
    </w:tblStylePr>
    <w:tblStylePr w:type="neCell">
      <w:tcPr>
        <w:tcBorders>
          <w:bottom w:val="single" w:color="D99594" w:themeColor="accent2" w:themeTint="99" w:sz="4" w:space="0"/>
        </w:tcBorders>
      </w:tcPr>
    </w:tblStylePr>
    <w:tblStylePr w:type="nwCell">
      <w:tcPr>
        <w:tcBorders>
          <w:bottom w:val="single" w:color="D99594" w:themeColor="accent2" w:themeTint="99" w:sz="4" w:space="0"/>
        </w:tcBorders>
      </w:tcPr>
    </w:tblStylePr>
    <w:tblStylePr w:type="seCell">
      <w:tcPr>
        <w:tcBorders>
          <w:top w:val="single" w:color="D99594" w:themeColor="accent2" w:themeTint="99" w:sz="4" w:space="0"/>
        </w:tcBorders>
      </w:tcPr>
    </w:tblStylePr>
    <w:tblStylePr w:type="swCell">
      <w:tcPr>
        <w:tcBorders>
          <w:top w:val="single" w:color="D99594" w:themeColor="accent2" w:themeTint="99" w:sz="4" w:space="0"/>
        </w:tcBorders>
      </w:tcPr>
    </w:tblStylePr>
  </w:style>
  <w:style w:type="table" w:customStyle="1" w:styleId="344">
    <w:name w:val="Grid Table 3 Accent 3"/>
    <w:basedOn w:val="12"/>
    <w:qFormat/>
    <w:uiPriority w:val="48"/>
    <w:tblPr>
      <w:tblBorders>
        <w:top w:val="single" w:color="C2D69B" w:themeColor="accent3" w:themeTint="99" w:sz="4" w:space="0"/>
        <w:left w:val="single" w:color="C2D69B" w:themeColor="accent3" w:themeTint="99" w:sz="4" w:space="0"/>
        <w:bottom w:val="single" w:color="C2D69B" w:themeColor="accent3" w:themeTint="99" w:sz="4" w:space="0"/>
        <w:right w:val="single" w:color="C2D69B" w:themeColor="accent3" w:themeTint="99" w:sz="4" w:space="0"/>
        <w:insideH w:val="single" w:color="C2D69B" w:themeColor="accent3" w:themeTint="99" w:sz="4" w:space="0"/>
        <w:insideV w:val="single" w:color="C2D69B" w:themeColor="accent3" w:themeTint="99" w:sz="4" w:space="0"/>
      </w:tblBorders>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EAF1DD" w:themeFill="accent3" w:themeFillTint="33"/>
      </w:tcPr>
    </w:tblStylePr>
    <w:tblStylePr w:type="band1Horz">
      <w:tcPr>
        <w:shd w:val="clear" w:color="auto" w:fill="EAF1DD" w:themeFill="accent3" w:themeFillTint="33"/>
      </w:tcPr>
    </w:tblStylePr>
    <w:tblStylePr w:type="neCell">
      <w:tcPr>
        <w:tcBorders>
          <w:bottom w:val="single" w:color="C2D69B" w:themeColor="accent3" w:themeTint="99" w:sz="4" w:space="0"/>
        </w:tcBorders>
      </w:tcPr>
    </w:tblStylePr>
    <w:tblStylePr w:type="nwCell">
      <w:tcPr>
        <w:tcBorders>
          <w:bottom w:val="single" w:color="C2D69B" w:themeColor="accent3" w:themeTint="99" w:sz="4" w:space="0"/>
        </w:tcBorders>
      </w:tcPr>
    </w:tblStylePr>
    <w:tblStylePr w:type="seCell">
      <w:tcPr>
        <w:tcBorders>
          <w:top w:val="single" w:color="C2D69B" w:themeColor="accent3" w:themeTint="99" w:sz="4" w:space="0"/>
        </w:tcBorders>
      </w:tcPr>
    </w:tblStylePr>
    <w:tblStylePr w:type="swCell">
      <w:tcPr>
        <w:tcBorders>
          <w:top w:val="single" w:color="C2D69B" w:themeColor="accent3" w:themeTint="99" w:sz="4" w:space="0"/>
        </w:tcBorders>
      </w:tcPr>
    </w:tblStylePr>
  </w:style>
  <w:style w:type="table" w:customStyle="1" w:styleId="345">
    <w:name w:val="Grid Table 3 Accent 4"/>
    <w:basedOn w:val="12"/>
    <w:qFormat/>
    <w:uiPriority w:val="48"/>
    <w:tblPr>
      <w:tblBorders>
        <w:top w:val="single" w:color="B2A1C7" w:themeColor="accent4" w:themeTint="99" w:sz="4" w:space="0"/>
        <w:left w:val="single" w:color="B2A1C7" w:themeColor="accent4" w:themeTint="99" w:sz="4" w:space="0"/>
        <w:bottom w:val="single" w:color="B2A1C7" w:themeColor="accent4" w:themeTint="99" w:sz="4" w:space="0"/>
        <w:right w:val="single" w:color="B2A1C7" w:themeColor="accent4" w:themeTint="99" w:sz="4" w:space="0"/>
        <w:insideH w:val="single" w:color="B2A1C7" w:themeColor="accent4" w:themeTint="99" w:sz="4" w:space="0"/>
        <w:insideV w:val="single" w:color="B2A1C7" w:themeColor="accent4" w:themeTint="99" w:sz="4" w:space="0"/>
      </w:tblBorders>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E5DFEC" w:themeFill="accent4" w:themeFillTint="33"/>
      </w:tcPr>
    </w:tblStylePr>
    <w:tblStylePr w:type="band1Horz">
      <w:tcPr>
        <w:shd w:val="clear" w:color="auto" w:fill="E5DFEC" w:themeFill="accent4" w:themeFillTint="33"/>
      </w:tcPr>
    </w:tblStylePr>
    <w:tblStylePr w:type="neCell">
      <w:tcPr>
        <w:tcBorders>
          <w:bottom w:val="single" w:color="B2A1C7" w:themeColor="accent4" w:themeTint="99" w:sz="4" w:space="0"/>
        </w:tcBorders>
      </w:tcPr>
    </w:tblStylePr>
    <w:tblStylePr w:type="nwCell">
      <w:tcPr>
        <w:tcBorders>
          <w:bottom w:val="single" w:color="B2A1C7" w:themeColor="accent4" w:themeTint="99" w:sz="4" w:space="0"/>
        </w:tcBorders>
      </w:tcPr>
    </w:tblStylePr>
    <w:tblStylePr w:type="seCell">
      <w:tcPr>
        <w:tcBorders>
          <w:top w:val="single" w:color="B2A1C7" w:themeColor="accent4" w:themeTint="99" w:sz="4" w:space="0"/>
        </w:tcBorders>
      </w:tcPr>
    </w:tblStylePr>
    <w:tblStylePr w:type="swCell">
      <w:tcPr>
        <w:tcBorders>
          <w:top w:val="single" w:color="B2A1C7" w:themeColor="accent4" w:themeTint="99" w:sz="4" w:space="0"/>
        </w:tcBorders>
      </w:tcPr>
    </w:tblStylePr>
  </w:style>
  <w:style w:type="table" w:customStyle="1" w:styleId="346">
    <w:name w:val="Grid Table 3 Accent 5"/>
    <w:basedOn w:val="12"/>
    <w:qFormat/>
    <w:uiPriority w:val="48"/>
    <w:tblPr>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DAEEF3" w:themeFill="accent5" w:themeFillTint="33"/>
      </w:tcPr>
    </w:tblStylePr>
    <w:tblStylePr w:type="band1Horz">
      <w:tcPr>
        <w:shd w:val="clear" w:color="auto" w:fill="DAEEF3" w:themeFill="accent5" w:themeFillTint="33"/>
      </w:tcPr>
    </w:tblStylePr>
    <w:tblStylePr w:type="neCell">
      <w:tcPr>
        <w:tcBorders>
          <w:bottom w:val="single" w:color="92CDDC" w:themeColor="accent5" w:themeTint="99" w:sz="4" w:space="0"/>
        </w:tcBorders>
      </w:tcPr>
    </w:tblStylePr>
    <w:tblStylePr w:type="nwCell">
      <w:tcPr>
        <w:tcBorders>
          <w:bottom w:val="single" w:color="92CDDC" w:themeColor="accent5" w:themeTint="99" w:sz="4" w:space="0"/>
        </w:tcBorders>
      </w:tcPr>
    </w:tblStylePr>
    <w:tblStylePr w:type="seCell">
      <w:tcPr>
        <w:tcBorders>
          <w:top w:val="single" w:color="92CDDC" w:themeColor="accent5" w:themeTint="99" w:sz="4" w:space="0"/>
        </w:tcBorders>
      </w:tcPr>
    </w:tblStylePr>
    <w:tblStylePr w:type="swCell">
      <w:tcPr>
        <w:tcBorders>
          <w:top w:val="single" w:color="92CDDC" w:themeColor="accent5" w:themeTint="99" w:sz="4" w:space="0"/>
        </w:tcBorders>
      </w:tcPr>
    </w:tblStylePr>
  </w:style>
  <w:style w:type="table" w:customStyle="1" w:styleId="347">
    <w:name w:val="Grid Table 3 Accent 6"/>
    <w:basedOn w:val="12"/>
    <w:qFormat/>
    <w:uiPriority w:val="48"/>
    <w:tblPr>
      <w:tblBorders>
        <w:top w:val="single" w:color="FABF8F" w:themeColor="accent6" w:themeTint="99" w:sz="4" w:space="0"/>
        <w:left w:val="single" w:color="FABF8F" w:themeColor="accent6" w:themeTint="99" w:sz="4" w:space="0"/>
        <w:bottom w:val="single" w:color="FABF8F" w:themeColor="accent6" w:themeTint="99" w:sz="4" w:space="0"/>
        <w:right w:val="single" w:color="FABF8F" w:themeColor="accent6" w:themeTint="99" w:sz="4" w:space="0"/>
        <w:insideH w:val="single" w:color="FABF8F" w:themeColor="accent6" w:themeTint="99" w:sz="4" w:space="0"/>
        <w:insideV w:val="single" w:color="FABF8F" w:themeColor="accent6" w:themeTint="99" w:sz="4" w:space="0"/>
      </w:tblBorders>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FDE9D9" w:themeFill="accent6" w:themeFillTint="33"/>
      </w:tcPr>
    </w:tblStylePr>
    <w:tblStylePr w:type="band1Horz">
      <w:tcPr>
        <w:shd w:val="clear" w:color="auto" w:fill="FDE9D9" w:themeFill="accent6" w:themeFillTint="33"/>
      </w:tcPr>
    </w:tblStylePr>
    <w:tblStylePr w:type="neCell">
      <w:tcPr>
        <w:tcBorders>
          <w:bottom w:val="single" w:color="FABF8F" w:themeColor="accent6" w:themeTint="99" w:sz="4" w:space="0"/>
        </w:tcBorders>
      </w:tcPr>
    </w:tblStylePr>
    <w:tblStylePr w:type="nwCell">
      <w:tcPr>
        <w:tcBorders>
          <w:bottom w:val="single" w:color="FABF8F" w:themeColor="accent6" w:themeTint="99" w:sz="4" w:space="0"/>
        </w:tcBorders>
      </w:tcPr>
    </w:tblStylePr>
    <w:tblStylePr w:type="seCell">
      <w:tcPr>
        <w:tcBorders>
          <w:top w:val="single" w:color="FABF8F" w:themeColor="accent6" w:themeTint="99" w:sz="4" w:space="0"/>
        </w:tcBorders>
      </w:tcPr>
    </w:tblStylePr>
    <w:tblStylePr w:type="swCell">
      <w:tcPr>
        <w:tcBorders>
          <w:top w:val="single" w:color="FABF8F" w:themeColor="accent6" w:themeTint="99" w:sz="4" w:space="0"/>
        </w:tcBorders>
      </w:tcPr>
    </w:tblStylePr>
  </w:style>
  <w:style w:type="table" w:customStyle="1" w:styleId="348">
    <w:name w:val="Grid Table 4"/>
    <w:basedOn w:val="12"/>
    <w:qFormat/>
    <w:uiPriority w:val="49"/>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insideV w:val="nil"/>
        </w:tcBorders>
        <w:shd w:val="clear" w:color="auto" w:fill="000000" w:themeFill="text1"/>
      </w:tcPr>
    </w:tblStylePr>
    <w:tblStylePr w:type="lastRow">
      <w:rPr>
        <w:b/>
        <w:bCs/>
      </w:rPr>
      <w:tcPr>
        <w:tcBorders>
          <w:top w:val="double" w:color="000000" w:themeColor="text1"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349">
    <w:name w:val="Grid Table 4 Accent 1"/>
    <w:basedOn w:val="12"/>
    <w:qFormat/>
    <w:uiPriority w:val="49"/>
    <w:tblPr>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4F81BD" w:themeColor="accent1" w:sz="4" w:space="0"/>
          <w:left w:val="single" w:color="4F81BD" w:themeColor="accent1" w:sz="4" w:space="0"/>
          <w:bottom w:val="single" w:color="4F81BD" w:themeColor="accent1" w:sz="4" w:space="0"/>
          <w:right w:val="single" w:color="4F81BD" w:themeColor="accent1" w:sz="4" w:space="0"/>
          <w:insideH w:val="nil"/>
          <w:insideV w:val="nil"/>
        </w:tcBorders>
        <w:shd w:val="clear" w:color="auto" w:fill="4F81BD" w:themeFill="accent1"/>
      </w:tcPr>
    </w:tblStylePr>
    <w:tblStylePr w:type="lastRow">
      <w:rPr>
        <w:b/>
        <w:bCs/>
      </w:rPr>
      <w:tcPr>
        <w:tcBorders>
          <w:top w:val="double" w:color="4F81BD" w:themeColor="accent1" w:sz="4" w:space="0"/>
        </w:tcBorders>
      </w:tcPr>
    </w:tblStylePr>
    <w:tblStylePr w:type="firstCol">
      <w:rPr>
        <w:b/>
        <w:bCs/>
      </w:rPr>
    </w:tblStylePr>
    <w:tblStylePr w:type="lastCol">
      <w:rPr>
        <w:b/>
        <w:bCs/>
      </w:rPr>
    </w:tblStylePr>
    <w:tblStylePr w:type="band1Vert">
      <w:tcPr>
        <w:shd w:val="clear" w:color="auto" w:fill="DBE5F1" w:themeFill="accent1" w:themeFillTint="33"/>
      </w:tcPr>
    </w:tblStylePr>
    <w:tblStylePr w:type="band1Horz">
      <w:tcPr>
        <w:shd w:val="clear" w:color="auto" w:fill="DBE5F1" w:themeFill="accent1" w:themeFillTint="33"/>
      </w:tcPr>
    </w:tblStylePr>
  </w:style>
  <w:style w:type="table" w:customStyle="1" w:styleId="350">
    <w:name w:val="Grid Table 4 Accent 2"/>
    <w:basedOn w:val="12"/>
    <w:qFormat/>
    <w:uiPriority w:val="49"/>
    <w:tblPr>
      <w:tblBorders>
        <w:top w:val="single" w:color="D99594" w:themeColor="accent2" w:themeTint="99" w:sz="4" w:space="0"/>
        <w:left w:val="single" w:color="D99594" w:themeColor="accent2" w:themeTint="99" w:sz="4" w:space="0"/>
        <w:bottom w:val="single" w:color="D99594" w:themeColor="accent2" w:themeTint="99" w:sz="4" w:space="0"/>
        <w:right w:val="single" w:color="D99594" w:themeColor="accent2" w:themeTint="99" w:sz="4" w:space="0"/>
        <w:insideH w:val="single" w:color="D99594" w:themeColor="accent2" w:themeTint="99" w:sz="4" w:space="0"/>
        <w:insideV w:val="single" w:color="D99594" w:themeColor="accent2" w:themeTint="99"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C0504D" w:themeColor="accent2" w:sz="4" w:space="0"/>
          <w:left w:val="single" w:color="C0504D" w:themeColor="accent2" w:sz="4" w:space="0"/>
          <w:bottom w:val="single" w:color="C0504D" w:themeColor="accent2" w:sz="4" w:space="0"/>
          <w:right w:val="single" w:color="C0504D" w:themeColor="accent2" w:sz="4" w:space="0"/>
          <w:insideH w:val="nil"/>
          <w:insideV w:val="nil"/>
        </w:tcBorders>
        <w:shd w:val="clear" w:color="auto" w:fill="C0504D" w:themeFill="accent2"/>
      </w:tcPr>
    </w:tblStylePr>
    <w:tblStylePr w:type="lastRow">
      <w:rPr>
        <w:b/>
        <w:bCs/>
      </w:rPr>
      <w:tcPr>
        <w:tcBorders>
          <w:top w:val="double" w:color="C0504D" w:themeColor="accent2" w:sz="4" w:space="0"/>
        </w:tcBorders>
      </w:tcPr>
    </w:tblStylePr>
    <w:tblStylePr w:type="firstCol">
      <w:rPr>
        <w:b/>
        <w:bCs/>
      </w:rPr>
    </w:tblStylePr>
    <w:tblStylePr w:type="lastCol">
      <w:rPr>
        <w:b/>
        <w:bCs/>
      </w:rPr>
    </w:tblStylePr>
    <w:tblStylePr w:type="band1Vert">
      <w:tcPr>
        <w:shd w:val="clear" w:color="auto" w:fill="F2DBDB" w:themeFill="accent2" w:themeFillTint="33"/>
      </w:tcPr>
    </w:tblStylePr>
    <w:tblStylePr w:type="band1Horz">
      <w:tcPr>
        <w:shd w:val="clear" w:color="auto" w:fill="F2DBDB" w:themeFill="accent2" w:themeFillTint="33"/>
      </w:tcPr>
    </w:tblStylePr>
  </w:style>
  <w:style w:type="table" w:customStyle="1" w:styleId="351">
    <w:name w:val="Grid Table 4 Accent 3"/>
    <w:basedOn w:val="12"/>
    <w:qFormat/>
    <w:uiPriority w:val="49"/>
    <w:tblPr>
      <w:tblBorders>
        <w:top w:val="single" w:color="C2D69B" w:themeColor="accent3" w:themeTint="99" w:sz="4" w:space="0"/>
        <w:left w:val="single" w:color="C2D69B" w:themeColor="accent3" w:themeTint="99" w:sz="4" w:space="0"/>
        <w:bottom w:val="single" w:color="C2D69B" w:themeColor="accent3" w:themeTint="99" w:sz="4" w:space="0"/>
        <w:right w:val="single" w:color="C2D69B" w:themeColor="accent3" w:themeTint="99" w:sz="4" w:space="0"/>
        <w:insideH w:val="single" w:color="C2D69B" w:themeColor="accent3" w:themeTint="99" w:sz="4" w:space="0"/>
        <w:insideV w:val="single" w:color="C2D69B" w:themeColor="accent3" w:themeTint="99"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9BBB59" w:themeColor="accent3" w:sz="4" w:space="0"/>
          <w:left w:val="single" w:color="9BBB59" w:themeColor="accent3" w:sz="4" w:space="0"/>
          <w:bottom w:val="single" w:color="9BBB59" w:themeColor="accent3" w:sz="4" w:space="0"/>
          <w:right w:val="single" w:color="9BBB59" w:themeColor="accent3" w:sz="4" w:space="0"/>
          <w:insideH w:val="nil"/>
          <w:insideV w:val="nil"/>
        </w:tcBorders>
        <w:shd w:val="clear" w:color="auto" w:fill="9BBB59" w:themeFill="accent3"/>
      </w:tcPr>
    </w:tblStylePr>
    <w:tblStylePr w:type="lastRow">
      <w:rPr>
        <w:b/>
        <w:bCs/>
      </w:rPr>
      <w:tcPr>
        <w:tcBorders>
          <w:top w:val="double" w:color="9BBB59" w:themeColor="accent3" w:sz="4" w:space="0"/>
        </w:tcBorders>
      </w:tcPr>
    </w:tblStylePr>
    <w:tblStylePr w:type="firstCol">
      <w:rPr>
        <w:b/>
        <w:bCs/>
      </w:rPr>
    </w:tblStylePr>
    <w:tblStylePr w:type="lastCol">
      <w:rPr>
        <w:b/>
        <w:bCs/>
      </w:rPr>
    </w:tblStylePr>
    <w:tblStylePr w:type="band1Vert">
      <w:tcPr>
        <w:shd w:val="clear" w:color="auto" w:fill="EAF1DD" w:themeFill="accent3" w:themeFillTint="33"/>
      </w:tcPr>
    </w:tblStylePr>
    <w:tblStylePr w:type="band1Horz">
      <w:tcPr>
        <w:shd w:val="clear" w:color="auto" w:fill="EAF1DD" w:themeFill="accent3" w:themeFillTint="33"/>
      </w:tcPr>
    </w:tblStylePr>
  </w:style>
  <w:style w:type="table" w:customStyle="1" w:styleId="352">
    <w:name w:val="Grid Table 4 Accent 4"/>
    <w:basedOn w:val="12"/>
    <w:qFormat/>
    <w:uiPriority w:val="49"/>
    <w:tblPr>
      <w:tblBorders>
        <w:top w:val="single" w:color="B2A1C7" w:themeColor="accent4" w:themeTint="99" w:sz="4" w:space="0"/>
        <w:left w:val="single" w:color="B2A1C7" w:themeColor="accent4" w:themeTint="99" w:sz="4" w:space="0"/>
        <w:bottom w:val="single" w:color="B2A1C7" w:themeColor="accent4" w:themeTint="99" w:sz="4" w:space="0"/>
        <w:right w:val="single" w:color="B2A1C7" w:themeColor="accent4" w:themeTint="99" w:sz="4" w:space="0"/>
        <w:insideH w:val="single" w:color="B2A1C7" w:themeColor="accent4" w:themeTint="99" w:sz="4" w:space="0"/>
        <w:insideV w:val="single" w:color="B2A1C7" w:themeColor="accent4" w:themeTint="99"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8064A2" w:themeColor="accent4" w:sz="4" w:space="0"/>
          <w:left w:val="single" w:color="8064A2" w:themeColor="accent4" w:sz="4" w:space="0"/>
          <w:bottom w:val="single" w:color="8064A2" w:themeColor="accent4" w:sz="4" w:space="0"/>
          <w:right w:val="single" w:color="8064A2" w:themeColor="accent4" w:sz="4" w:space="0"/>
          <w:insideH w:val="nil"/>
          <w:insideV w:val="nil"/>
        </w:tcBorders>
        <w:shd w:val="clear" w:color="auto" w:fill="8064A2" w:themeFill="accent4"/>
      </w:tcPr>
    </w:tblStylePr>
    <w:tblStylePr w:type="lastRow">
      <w:rPr>
        <w:b/>
        <w:bCs/>
      </w:rPr>
      <w:tcPr>
        <w:tcBorders>
          <w:top w:val="double" w:color="8064A2" w:themeColor="accent4" w:sz="4" w:space="0"/>
        </w:tcBorders>
      </w:tcPr>
    </w:tblStylePr>
    <w:tblStylePr w:type="firstCol">
      <w:rPr>
        <w:b/>
        <w:bCs/>
      </w:rPr>
    </w:tblStylePr>
    <w:tblStylePr w:type="lastCol">
      <w:rPr>
        <w:b/>
        <w:bCs/>
      </w:rPr>
    </w:tblStylePr>
    <w:tblStylePr w:type="band1Vert">
      <w:tcPr>
        <w:shd w:val="clear" w:color="auto" w:fill="E5DFEC" w:themeFill="accent4" w:themeFillTint="33"/>
      </w:tcPr>
    </w:tblStylePr>
    <w:tblStylePr w:type="band1Horz">
      <w:tcPr>
        <w:shd w:val="clear" w:color="auto" w:fill="E5DFEC" w:themeFill="accent4" w:themeFillTint="33"/>
      </w:tcPr>
    </w:tblStylePr>
  </w:style>
  <w:style w:type="table" w:customStyle="1" w:styleId="353">
    <w:name w:val="Grid Table 4 Accent 5"/>
    <w:basedOn w:val="12"/>
    <w:qFormat/>
    <w:uiPriority w:val="49"/>
    <w:tblPr>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4BACC6" w:themeColor="accent5" w:sz="4" w:space="0"/>
          <w:left w:val="single" w:color="4BACC6" w:themeColor="accent5" w:sz="4" w:space="0"/>
          <w:bottom w:val="single" w:color="4BACC6" w:themeColor="accent5" w:sz="4" w:space="0"/>
          <w:right w:val="single" w:color="4BACC6" w:themeColor="accent5" w:sz="4" w:space="0"/>
          <w:insideH w:val="nil"/>
          <w:insideV w:val="nil"/>
        </w:tcBorders>
        <w:shd w:val="clear" w:color="auto" w:fill="4BACC6" w:themeFill="accent5"/>
      </w:tcPr>
    </w:tblStylePr>
    <w:tblStylePr w:type="lastRow">
      <w:rPr>
        <w:b/>
        <w:bCs/>
      </w:rPr>
      <w:tcPr>
        <w:tcBorders>
          <w:top w:val="double" w:color="4BACC6" w:themeColor="accent5" w:sz="4" w:space="0"/>
        </w:tcBorders>
      </w:tcPr>
    </w:tblStylePr>
    <w:tblStylePr w:type="firstCol">
      <w:rPr>
        <w:b/>
        <w:bCs/>
      </w:rPr>
    </w:tblStylePr>
    <w:tblStylePr w:type="lastCol">
      <w:rPr>
        <w:b/>
        <w:bCs/>
      </w:rPr>
    </w:tblStylePr>
    <w:tblStylePr w:type="band1Vert">
      <w:tcPr>
        <w:shd w:val="clear" w:color="auto" w:fill="DAEEF3" w:themeFill="accent5" w:themeFillTint="33"/>
      </w:tcPr>
    </w:tblStylePr>
    <w:tblStylePr w:type="band1Horz">
      <w:tcPr>
        <w:shd w:val="clear" w:color="auto" w:fill="DAEEF3" w:themeFill="accent5" w:themeFillTint="33"/>
      </w:tcPr>
    </w:tblStylePr>
  </w:style>
  <w:style w:type="table" w:customStyle="1" w:styleId="354">
    <w:name w:val="Grid Table 4 Accent 6"/>
    <w:basedOn w:val="12"/>
    <w:qFormat/>
    <w:uiPriority w:val="49"/>
    <w:tblPr>
      <w:tblBorders>
        <w:top w:val="single" w:color="FABF8F" w:themeColor="accent6" w:themeTint="99" w:sz="4" w:space="0"/>
        <w:left w:val="single" w:color="FABF8F" w:themeColor="accent6" w:themeTint="99" w:sz="4" w:space="0"/>
        <w:bottom w:val="single" w:color="FABF8F" w:themeColor="accent6" w:themeTint="99" w:sz="4" w:space="0"/>
        <w:right w:val="single" w:color="FABF8F" w:themeColor="accent6" w:themeTint="99" w:sz="4" w:space="0"/>
        <w:insideH w:val="single" w:color="FABF8F" w:themeColor="accent6" w:themeTint="99" w:sz="4" w:space="0"/>
        <w:insideV w:val="single" w:color="FABF8F" w:themeColor="accent6" w:themeTint="99"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F79646" w:themeColor="accent6" w:sz="4" w:space="0"/>
          <w:left w:val="single" w:color="F79646" w:themeColor="accent6" w:sz="4" w:space="0"/>
          <w:bottom w:val="single" w:color="F79646" w:themeColor="accent6" w:sz="4" w:space="0"/>
          <w:right w:val="single" w:color="F79646" w:themeColor="accent6" w:sz="4" w:space="0"/>
          <w:insideH w:val="nil"/>
          <w:insideV w:val="nil"/>
        </w:tcBorders>
        <w:shd w:val="clear" w:color="auto" w:fill="F79646" w:themeFill="accent6"/>
      </w:tcPr>
    </w:tblStylePr>
    <w:tblStylePr w:type="lastRow">
      <w:rPr>
        <w:b/>
        <w:bCs/>
      </w:rPr>
      <w:tcPr>
        <w:tcBorders>
          <w:top w:val="double" w:color="F79646" w:themeColor="accent6" w:sz="4" w:space="0"/>
        </w:tcBorders>
      </w:tcPr>
    </w:tblStylePr>
    <w:tblStylePr w:type="firstCol">
      <w:rPr>
        <w:b/>
        <w:bCs/>
      </w:rPr>
    </w:tblStylePr>
    <w:tblStylePr w:type="lastCol">
      <w:rPr>
        <w:b/>
        <w:bCs/>
      </w:rPr>
    </w:tblStylePr>
    <w:tblStylePr w:type="band1Vert">
      <w:tcPr>
        <w:shd w:val="clear" w:color="auto" w:fill="FDE9D9" w:themeFill="accent6" w:themeFillTint="33"/>
      </w:tcPr>
    </w:tblStylePr>
    <w:tblStylePr w:type="band1Horz">
      <w:tcPr>
        <w:shd w:val="clear" w:color="auto" w:fill="FDE9D9" w:themeFill="accent6" w:themeFillTint="33"/>
      </w:tcPr>
    </w:tblStylePr>
  </w:style>
  <w:style w:type="table" w:customStyle="1" w:styleId="355">
    <w:name w:val="Grid Table 5 Dark"/>
    <w:basedOn w:val="12"/>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CCCCCC" w:themeFill="text1"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000000" w:themeFill="text1"/>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000000" w:themeFill="text1"/>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000000" w:themeFill="text1"/>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000000" w:themeFill="text1"/>
      </w:tcPr>
    </w:tblStylePr>
    <w:tblStylePr w:type="band1Vert">
      <w:tcPr>
        <w:shd w:val="clear" w:color="auto" w:fill="999999" w:themeFill="text1" w:themeFillTint="66"/>
      </w:tcPr>
    </w:tblStylePr>
    <w:tblStylePr w:type="band1Horz">
      <w:tcPr>
        <w:shd w:val="clear" w:color="auto" w:fill="999999" w:themeFill="text1" w:themeFillTint="66"/>
      </w:tcPr>
    </w:tblStylePr>
  </w:style>
  <w:style w:type="table" w:customStyle="1" w:styleId="356">
    <w:name w:val="Grid Table 5 Dark Accent 1"/>
    <w:basedOn w:val="12"/>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DBE5F1" w:themeFill="accent1"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F81BD" w:themeFill="accent1"/>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F81BD" w:themeFill="accent1"/>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4F81BD" w:themeFill="accent1"/>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F81BD" w:themeFill="accent1"/>
      </w:tcPr>
    </w:tblStylePr>
    <w:tblStylePr w:type="band1Vert">
      <w:tcPr>
        <w:shd w:val="clear" w:color="auto" w:fill="B8CCE4" w:themeFill="accent1" w:themeFillTint="66"/>
      </w:tcPr>
    </w:tblStylePr>
    <w:tblStylePr w:type="band1Horz">
      <w:tcPr>
        <w:shd w:val="clear" w:color="auto" w:fill="B8CCE4" w:themeFill="accent1" w:themeFillTint="66"/>
      </w:tcPr>
    </w:tblStylePr>
  </w:style>
  <w:style w:type="table" w:customStyle="1" w:styleId="357">
    <w:name w:val="Grid Table 5 Dark Accent 2"/>
    <w:basedOn w:val="12"/>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2DBDB" w:themeFill="accent2"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C0504D" w:themeFill="accent2"/>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C0504D" w:themeFill="accent2"/>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C0504D" w:themeFill="accent2"/>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C0504D" w:themeFill="accent2"/>
      </w:tcPr>
    </w:tblStylePr>
    <w:tblStylePr w:type="band1Vert">
      <w:tcPr>
        <w:shd w:val="clear" w:color="auto" w:fill="E5B8B7" w:themeFill="accent2" w:themeFillTint="66"/>
      </w:tcPr>
    </w:tblStylePr>
    <w:tblStylePr w:type="band1Horz">
      <w:tcPr>
        <w:shd w:val="clear" w:color="auto" w:fill="E5B8B7" w:themeFill="accent2" w:themeFillTint="66"/>
      </w:tcPr>
    </w:tblStylePr>
  </w:style>
  <w:style w:type="table" w:customStyle="1" w:styleId="358">
    <w:name w:val="Grid Table 5 Dark Accent 3"/>
    <w:basedOn w:val="12"/>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AF1DD" w:themeFill="accent3"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9BBB59" w:themeFill="accent3"/>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9BBB59" w:themeFill="accent3"/>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9BBB59" w:themeFill="accent3"/>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9BBB59" w:themeFill="accent3"/>
      </w:tcPr>
    </w:tblStylePr>
    <w:tblStylePr w:type="band1Vert">
      <w:tcPr>
        <w:shd w:val="clear" w:color="auto" w:fill="D6E3BC" w:themeFill="accent3" w:themeFillTint="66"/>
      </w:tcPr>
    </w:tblStylePr>
    <w:tblStylePr w:type="band1Horz">
      <w:tcPr>
        <w:shd w:val="clear" w:color="auto" w:fill="D6E3BC" w:themeFill="accent3" w:themeFillTint="66"/>
      </w:tcPr>
    </w:tblStylePr>
  </w:style>
  <w:style w:type="table" w:customStyle="1" w:styleId="359">
    <w:name w:val="Grid Table 5 Dark Accent 4"/>
    <w:basedOn w:val="12"/>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5DFEC" w:themeFill="accent4"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8064A2" w:themeFill="accent4"/>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8064A2" w:themeFill="accent4"/>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8064A2" w:themeFill="accent4"/>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8064A2" w:themeFill="accent4"/>
      </w:tcPr>
    </w:tblStylePr>
    <w:tblStylePr w:type="band1Vert">
      <w:tcPr>
        <w:shd w:val="clear" w:color="auto" w:fill="CCC0D9" w:themeFill="accent4" w:themeFillTint="66"/>
      </w:tcPr>
    </w:tblStylePr>
    <w:tblStylePr w:type="band1Horz">
      <w:tcPr>
        <w:shd w:val="clear" w:color="auto" w:fill="CCC0D9" w:themeFill="accent4" w:themeFillTint="66"/>
      </w:tcPr>
    </w:tblStylePr>
  </w:style>
  <w:style w:type="table" w:customStyle="1" w:styleId="360">
    <w:name w:val="Grid Table 5 Dark Accent 5"/>
    <w:basedOn w:val="12"/>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DAEEF3" w:themeFill="accent5"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BACC6" w:themeFill="accent5"/>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BACC6" w:themeFill="accent5"/>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4BACC6" w:themeFill="accent5"/>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BACC6" w:themeFill="accent5"/>
      </w:tcPr>
    </w:tblStylePr>
    <w:tblStylePr w:type="band1Vert">
      <w:tcPr>
        <w:shd w:val="clear" w:color="auto" w:fill="B6DDE8" w:themeFill="accent5" w:themeFillTint="66"/>
      </w:tcPr>
    </w:tblStylePr>
    <w:tblStylePr w:type="band1Horz">
      <w:tcPr>
        <w:shd w:val="clear" w:color="auto" w:fill="B6DDE8" w:themeFill="accent5" w:themeFillTint="66"/>
      </w:tcPr>
    </w:tblStylePr>
  </w:style>
  <w:style w:type="table" w:customStyle="1" w:styleId="361">
    <w:name w:val="Grid Table 5 Dark Accent 6"/>
    <w:basedOn w:val="12"/>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DE9D9" w:themeFill="accent6"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F79646" w:themeFill="accent6"/>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F79646" w:themeFill="accent6"/>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F79646" w:themeFill="accent6"/>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F79646" w:themeFill="accent6"/>
      </w:tcPr>
    </w:tblStylePr>
    <w:tblStylePr w:type="band1Vert">
      <w:tcPr>
        <w:shd w:val="clear" w:color="auto" w:fill="FBD4B4" w:themeFill="accent6" w:themeFillTint="66"/>
      </w:tcPr>
    </w:tblStylePr>
    <w:tblStylePr w:type="band1Horz">
      <w:tcPr>
        <w:shd w:val="clear" w:color="auto" w:fill="FBD4B4" w:themeFill="accent6" w:themeFillTint="66"/>
      </w:tcPr>
    </w:tblStylePr>
  </w:style>
  <w:style w:type="table" w:customStyle="1" w:styleId="362">
    <w:name w:val="Grid Table 6 Colorful"/>
    <w:basedOn w:val="12"/>
    <w:qFormat/>
    <w:uiPriority w:val="51"/>
    <w:rPr>
      <w:color w:val="000000" w:themeColor="text1"/>
      <w14:textFill>
        <w14:solidFill>
          <w14:schemeClr w14:val="tx1"/>
        </w14:solidFill>
      </w14:textFill>
    </w:rPr>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CellMar>
        <w:top w:w="0" w:type="dxa"/>
        <w:left w:w="108" w:type="dxa"/>
        <w:bottom w:w="0" w:type="dxa"/>
        <w:right w:w="108" w:type="dxa"/>
      </w:tblCellMar>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363">
    <w:name w:val="Grid Table 6 Colorful Accent 1"/>
    <w:basedOn w:val="12"/>
    <w:qFormat/>
    <w:uiPriority w:val="51"/>
    <w:rPr>
      <w:color w:val="376092" w:themeColor="accent1" w:themeShade="BF"/>
    </w:rPr>
    <w:tblPr>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CellMar>
        <w:top w:w="0" w:type="dxa"/>
        <w:left w:w="108" w:type="dxa"/>
        <w:bottom w:w="0" w:type="dxa"/>
        <w:right w:w="108" w:type="dxa"/>
      </w:tblCellMar>
    </w:tblPr>
    <w:tblStylePr w:type="firstRow">
      <w:rPr>
        <w:b/>
        <w:bCs/>
      </w:rPr>
      <w:tcPr>
        <w:tcBorders>
          <w:bottom w:val="single" w:color="95B3D7" w:themeColor="accent1" w:themeTint="99" w:sz="12" w:space="0"/>
        </w:tcBorders>
      </w:tcPr>
    </w:tblStylePr>
    <w:tblStylePr w:type="lastRow">
      <w:rPr>
        <w:b/>
        <w:bCs/>
      </w:rPr>
      <w:tcPr>
        <w:tcBorders>
          <w:top w:val="double" w:color="95B3D7" w:themeColor="accent1" w:themeTint="99" w:sz="4" w:space="0"/>
        </w:tcBorders>
      </w:tcPr>
    </w:tblStylePr>
    <w:tblStylePr w:type="firstCol">
      <w:rPr>
        <w:b/>
        <w:bCs/>
      </w:rPr>
    </w:tblStylePr>
    <w:tblStylePr w:type="lastCol">
      <w:rPr>
        <w:b/>
        <w:bCs/>
      </w:rPr>
    </w:tblStylePr>
    <w:tblStylePr w:type="band1Vert">
      <w:tcPr>
        <w:shd w:val="clear" w:color="auto" w:fill="DBE5F1" w:themeFill="accent1" w:themeFillTint="33"/>
      </w:tcPr>
    </w:tblStylePr>
    <w:tblStylePr w:type="band1Horz">
      <w:tcPr>
        <w:shd w:val="clear" w:color="auto" w:fill="DBE5F1" w:themeFill="accent1" w:themeFillTint="33"/>
      </w:tcPr>
    </w:tblStylePr>
  </w:style>
  <w:style w:type="table" w:customStyle="1" w:styleId="364">
    <w:name w:val="Grid Table 6 Colorful Accent 2"/>
    <w:basedOn w:val="12"/>
    <w:qFormat/>
    <w:uiPriority w:val="51"/>
    <w:rPr>
      <w:color w:val="953735" w:themeColor="accent2" w:themeShade="BF"/>
    </w:rPr>
    <w:tblPr>
      <w:tblBorders>
        <w:top w:val="single" w:color="D99594" w:themeColor="accent2" w:themeTint="99" w:sz="4" w:space="0"/>
        <w:left w:val="single" w:color="D99594" w:themeColor="accent2" w:themeTint="99" w:sz="4" w:space="0"/>
        <w:bottom w:val="single" w:color="D99594" w:themeColor="accent2" w:themeTint="99" w:sz="4" w:space="0"/>
        <w:right w:val="single" w:color="D99594" w:themeColor="accent2" w:themeTint="99" w:sz="4" w:space="0"/>
        <w:insideH w:val="single" w:color="D99594" w:themeColor="accent2" w:themeTint="99" w:sz="4" w:space="0"/>
        <w:insideV w:val="single" w:color="D99594" w:themeColor="accent2" w:themeTint="99" w:sz="4" w:space="0"/>
      </w:tblBorders>
      <w:tblCellMar>
        <w:top w:w="0" w:type="dxa"/>
        <w:left w:w="108" w:type="dxa"/>
        <w:bottom w:w="0" w:type="dxa"/>
        <w:right w:w="108" w:type="dxa"/>
      </w:tblCellMar>
    </w:tblPr>
    <w:tblStylePr w:type="firstRow">
      <w:rPr>
        <w:b/>
        <w:bCs/>
      </w:rPr>
      <w:tcPr>
        <w:tcBorders>
          <w:bottom w:val="single" w:color="D99594" w:themeColor="accent2" w:themeTint="99" w:sz="12" w:space="0"/>
        </w:tcBorders>
      </w:tcPr>
    </w:tblStylePr>
    <w:tblStylePr w:type="lastRow">
      <w:rPr>
        <w:b/>
        <w:bCs/>
      </w:rPr>
      <w:tcPr>
        <w:tcBorders>
          <w:top w:val="double" w:color="D99594" w:themeColor="accent2" w:themeTint="99" w:sz="4" w:space="0"/>
        </w:tcBorders>
      </w:tcPr>
    </w:tblStylePr>
    <w:tblStylePr w:type="firstCol">
      <w:rPr>
        <w:b/>
        <w:bCs/>
      </w:rPr>
    </w:tblStylePr>
    <w:tblStylePr w:type="lastCol">
      <w:rPr>
        <w:b/>
        <w:bCs/>
      </w:rPr>
    </w:tblStylePr>
    <w:tblStylePr w:type="band1Vert">
      <w:tcPr>
        <w:shd w:val="clear" w:color="auto" w:fill="F2DBDB" w:themeFill="accent2" w:themeFillTint="33"/>
      </w:tcPr>
    </w:tblStylePr>
    <w:tblStylePr w:type="band1Horz">
      <w:tcPr>
        <w:shd w:val="clear" w:color="auto" w:fill="F2DBDB" w:themeFill="accent2" w:themeFillTint="33"/>
      </w:tcPr>
    </w:tblStylePr>
  </w:style>
  <w:style w:type="table" w:customStyle="1" w:styleId="365">
    <w:name w:val="Grid Table 6 Colorful Accent 3"/>
    <w:basedOn w:val="12"/>
    <w:qFormat/>
    <w:uiPriority w:val="51"/>
    <w:rPr>
      <w:color w:val="77933C" w:themeColor="accent3" w:themeShade="BF"/>
    </w:rPr>
    <w:tblPr>
      <w:tblBorders>
        <w:top w:val="single" w:color="C2D69B" w:themeColor="accent3" w:themeTint="99" w:sz="4" w:space="0"/>
        <w:left w:val="single" w:color="C2D69B" w:themeColor="accent3" w:themeTint="99" w:sz="4" w:space="0"/>
        <w:bottom w:val="single" w:color="C2D69B" w:themeColor="accent3" w:themeTint="99" w:sz="4" w:space="0"/>
        <w:right w:val="single" w:color="C2D69B" w:themeColor="accent3" w:themeTint="99" w:sz="4" w:space="0"/>
        <w:insideH w:val="single" w:color="C2D69B" w:themeColor="accent3" w:themeTint="99" w:sz="4" w:space="0"/>
        <w:insideV w:val="single" w:color="C2D69B" w:themeColor="accent3" w:themeTint="99" w:sz="4" w:space="0"/>
      </w:tblBorders>
      <w:tblCellMar>
        <w:top w:w="0" w:type="dxa"/>
        <w:left w:w="108" w:type="dxa"/>
        <w:bottom w:w="0" w:type="dxa"/>
        <w:right w:w="108" w:type="dxa"/>
      </w:tblCellMar>
    </w:tblPr>
    <w:tblStylePr w:type="firstRow">
      <w:rPr>
        <w:b/>
        <w:bCs/>
      </w:rPr>
      <w:tcPr>
        <w:tcBorders>
          <w:bottom w:val="single" w:color="C2D69B" w:themeColor="accent3" w:themeTint="99" w:sz="12" w:space="0"/>
        </w:tcBorders>
      </w:tcPr>
    </w:tblStylePr>
    <w:tblStylePr w:type="lastRow">
      <w:rPr>
        <w:b/>
        <w:bCs/>
      </w:rPr>
      <w:tcPr>
        <w:tcBorders>
          <w:top w:val="double" w:color="C2D69B" w:themeColor="accent3" w:themeTint="99" w:sz="4" w:space="0"/>
        </w:tcBorders>
      </w:tcPr>
    </w:tblStylePr>
    <w:tblStylePr w:type="firstCol">
      <w:rPr>
        <w:b/>
        <w:bCs/>
      </w:rPr>
    </w:tblStylePr>
    <w:tblStylePr w:type="lastCol">
      <w:rPr>
        <w:b/>
        <w:bCs/>
      </w:rPr>
    </w:tblStylePr>
    <w:tblStylePr w:type="band1Vert">
      <w:tcPr>
        <w:shd w:val="clear" w:color="auto" w:fill="EAF1DD" w:themeFill="accent3" w:themeFillTint="33"/>
      </w:tcPr>
    </w:tblStylePr>
    <w:tblStylePr w:type="band1Horz">
      <w:tcPr>
        <w:shd w:val="clear" w:color="auto" w:fill="EAF1DD" w:themeFill="accent3" w:themeFillTint="33"/>
      </w:tcPr>
    </w:tblStylePr>
  </w:style>
  <w:style w:type="table" w:customStyle="1" w:styleId="366">
    <w:name w:val="Grid Table 6 Colorful Accent 4"/>
    <w:basedOn w:val="12"/>
    <w:qFormat/>
    <w:uiPriority w:val="51"/>
    <w:rPr>
      <w:color w:val="604A7B" w:themeColor="accent4" w:themeShade="BF"/>
    </w:rPr>
    <w:tblPr>
      <w:tblBorders>
        <w:top w:val="single" w:color="B2A1C7" w:themeColor="accent4" w:themeTint="99" w:sz="4" w:space="0"/>
        <w:left w:val="single" w:color="B2A1C7" w:themeColor="accent4" w:themeTint="99" w:sz="4" w:space="0"/>
        <w:bottom w:val="single" w:color="B2A1C7" w:themeColor="accent4" w:themeTint="99" w:sz="4" w:space="0"/>
        <w:right w:val="single" w:color="B2A1C7" w:themeColor="accent4" w:themeTint="99" w:sz="4" w:space="0"/>
        <w:insideH w:val="single" w:color="B2A1C7" w:themeColor="accent4" w:themeTint="99" w:sz="4" w:space="0"/>
        <w:insideV w:val="single" w:color="B2A1C7" w:themeColor="accent4" w:themeTint="99" w:sz="4" w:space="0"/>
      </w:tblBorders>
      <w:tblCellMar>
        <w:top w:w="0" w:type="dxa"/>
        <w:left w:w="108" w:type="dxa"/>
        <w:bottom w:w="0" w:type="dxa"/>
        <w:right w:w="108" w:type="dxa"/>
      </w:tblCellMar>
    </w:tblPr>
    <w:tblStylePr w:type="firstRow">
      <w:rPr>
        <w:b/>
        <w:bCs/>
      </w:rPr>
      <w:tcPr>
        <w:tcBorders>
          <w:bottom w:val="single" w:color="B2A1C7" w:themeColor="accent4" w:themeTint="99" w:sz="12" w:space="0"/>
        </w:tcBorders>
      </w:tcPr>
    </w:tblStylePr>
    <w:tblStylePr w:type="lastRow">
      <w:rPr>
        <w:b/>
        <w:bCs/>
      </w:rPr>
      <w:tcPr>
        <w:tcBorders>
          <w:top w:val="double" w:color="B2A1C7" w:themeColor="accent4" w:themeTint="99" w:sz="4" w:space="0"/>
        </w:tcBorders>
      </w:tcPr>
    </w:tblStylePr>
    <w:tblStylePr w:type="firstCol">
      <w:rPr>
        <w:b/>
        <w:bCs/>
      </w:rPr>
    </w:tblStylePr>
    <w:tblStylePr w:type="lastCol">
      <w:rPr>
        <w:b/>
        <w:bCs/>
      </w:rPr>
    </w:tblStylePr>
    <w:tblStylePr w:type="band1Vert">
      <w:tcPr>
        <w:shd w:val="clear" w:color="auto" w:fill="E5DFEC" w:themeFill="accent4" w:themeFillTint="33"/>
      </w:tcPr>
    </w:tblStylePr>
    <w:tblStylePr w:type="band1Horz">
      <w:tcPr>
        <w:shd w:val="clear" w:color="auto" w:fill="E5DFEC" w:themeFill="accent4" w:themeFillTint="33"/>
      </w:tcPr>
    </w:tblStylePr>
  </w:style>
  <w:style w:type="table" w:customStyle="1" w:styleId="367">
    <w:name w:val="Grid Table 6 Colorful Accent 5"/>
    <w:basedOn w:val="12"/>
    <w:qFormat/>
    <w:uiPriority w:val="51"/>
    <w:rPr>
      <w:color w:val="31859C" w:themeColor="accent5" w:themeShade="BF"/>
    </w:rPr>
    <w:tblPr>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
    <w:tblStylePr w:type="firstRow">
      <w:rPr>
        <w:b/>
        <w:bCs/>
      </w:rPr>
      <w:tcPr>
        <w:tcBorders>
          <w:bottom w:val="single" w:color="92CDDC" w:themeColor="accent5" w:themeTint="99" w:sz="12" w:space="0"/>
        </w:tcBorders>
      </w:tcPr>
    </w:tblStylePr>
    <w:tblStylePr w:type="lastRow">
      <w:rPr>
        <w:b/>
        <w:bCs/>
      </w:rPr>
      <w:tcPr>
        <w:tcBorders>
          <w:top w:val="double" w:color="92CDDC" w:themeColor="accent5" w:themeTint="99" w:sz="4" w:space="0"/>
        </w:tcBorders>
      </w:tcPr>
    </w:tblStylePr>
    <w:tblStylePr w:type="firstCol">
      <w:rPr>
        <w:b/>
        <w:bCs/>
      </w:rPr>
    </w:tblStylePr>
    <w:tblStylePr w:type="lastCol">
      <w:rPr>
        <w:b/>
        <w:bCs/>
      </w:rPr>
    </w:tblStylePr>
    <w:tblStylePr w:type="band1Vert">
      <w:tcPr>
        <w:shd w:val="clear" w:color="auto" w:fill="DAEEF3" w:themeFill="accent5" w:themeFillTint="33"/>
      </w:tcPr>
    </w:tblStylePr>
    <w:tblStylePr w:type="band1Horz">
      <w:tcPr>
        <w:shd w:val="clear" w:color="auto" w:fill="DAEEF3" w:themeFill="accent5" w:themeFillTint="33"/>
      </w:tcPr>
    </w:tblStylePr>
  </w:style>
  <w:style w:type="table" w:customStyle="1" w:styleId="368">
    <w:name w:val="Grid Table 6 Colorful Accent 6"/>
    <w:basedOn w:val="12"/>
    <w:qFormat/>
    <w:uiPriority w:val="51"/>
    <w:rPr>
      <w:color w:val="E46C0A" w:themeColor="accent6" w:themeShade="BF"/>
    </w:rPr>
    <w:tblPr>
      <w:tblBorders>
        <w:top w:val="single" w:color="FABF8F" w:themeColor="accent6" w:themeTint="99" w:sz="4" w:space="0"/>
        <w:left w:val="single" w:color="FABF8F" w:themeColor="accent6" w:themeTint="99" w:sz="4" w:space="0"/>
        <w:bottom w:val="single" w:color="FABF8F" w:themeColor="accent6" w:themeTint="99" w:sz="4" w:space="0"/>
        <w:right w:val="single" w:color="FABF8F" w:themeColor="accent6" w:themeTint="99" w:sz="4" w:space="0"/>
        <w:insideH w:val="single" w:color="FABF8F" w:themeColor="accent6" w:themeTint="99" w:sz="4" w:space="0"/>
        <w:insideV w:val="single" w:color="FABF8F" w:themeColor="accent6" w:themeTint="99" w:sz="4" w:space="0"/>
      </w:tblBorders>
      <w:tblCellMar>
        <w:top w:w="0" w:type="dxa"/>
        <w:left w:w="108" w:type="dxa"/>
        <w:bottom w:w="0" w:type="dxa"/>
        <w:right w:w="108" w:type="dxa"/>
      </w:tblCellMar>
    </w:tblPr>
    <w:tblStylePr w:type="firstRow">
      <w:rPr>
        <w:b/>
        <w:bCs/>
      </w:rPr>
      <w:tcPr>
        <w:tcBorders>
          <w:bottom w:val="single" w:color="FABF8F" w:themeColor="accent6" w:themeTint="99" w:sz="12" w:space="0"/>
        </w:tcBorders>
      </w:tcPr>
    </w:tblStylePr>
    <w:tblStylePr w:type="lastRow">
      <w:rPr>
        <w:b/>
        <w:bCs/>
      </w:rPr>
      <w:tcPr>
        <w:tcBorders>
          <w:top w:val="double" w:color="FABF8F" w:themeColor="accent6" w:themeTint="99" w:sz="4" w:space="0"/>
        </w:tcBorders>
      </w:tcPr>
    </w:tblStylePr>
    <w:tblStylePr w:type="firstCol">
      <w:rPr>
        <w:b/>
        <w:bCs/>
      </w:rPr>
    </w:tblStylePr>
    <w:tblStylePr w:type="lastCol">
      <w:rPr>
        <w:b/>
        <w:bCs/>
      </w:rPr>
    </w:tblStylePr>
    <w:tblStylePr w:type="band1Vert">
      <w:tcPr>
        <w:shd w:val="clear" w:color="auto" w:fill="FDE9D9" w:themeFill="accent6" w:themeFillTint="33"/>
      </w:tcPr>
    </w:tblStylePr>
    <w:tblStylePr w:type="band1Horz">
      <w:tcPr>
        <w:shd w:val="clear" w:color="auto" w:fill="FDE9D9" w:themeFill="accent6" w:themeFillTint="33"/>
      </w:tcPr>
    </w:tblStylePr>
  </w:style>
  <w:style w:type="table" w:customStyle="1" w:styleId="369">
    <w:name w:val="Grid Table 7 Colorful"/>
    <w:basedOn w:val="12"/>
    <w:qFormat/>
    <w:uiPriority w:val="52"/>
    <w:rPr>
      <w:color w:val="000000" w:themeColor="text1"/>
      <w14:textFill>
        <w14:solidFill>
          <w14:schemeClr w14:val="tx1"/>
        </w14:solidFill>
      </w14:textFill>
    </w:rPr>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CCCCCC" w:themeFill="text1" w:themeFillTint="33"/>
      </w:tcPr>
    </w:tblStylePr>
    <w:tblStylePr w:type="band1Horz">
      <w:tcPr>
        <w:shd w:val="clear" w:color="auto" w:fill="CCCCCC" w:themeFill="text1" w:themeFillTint="33"/>
      </w:tcPr>
    </w:tblStylePr>
    <w:tblStylePr w:type="neCell">
      <w:tcPr>
        <w:tcBorders>
          <w:bottom w:val="single" w:color="666666" w:themeColor="text1" w:themeTint="99" w:sz="4" w:space="0"/>
        </w:tcBorders>
      </w:tcPr>
    </w:tblStylePr>
    <w:tblStylePr w:type="nwCell">
      <w:tcPr>
        <w:tcBorders>
          <w:bottom w:val="single" w:color="666666" w:themeColor="text1" w:themeTint="99" w:sz="4" w:space="0"/>
        </w:tcBorders>
      </w:tcPr>
    </w:tblStylePr>
    <w:tblStylePr w:type="seCell">
      <w:tcPr>
        <w:tcBorders>
          <w:top w:val="single" w:color="666666" w:themeColor="text1" w:themeTint="99" w:sz="4" w:space="0"/>
        </w:tcBorders>
      </w:tcPr>
    </w:tblStylePr>
    <w:tblStylePr w:type="swCell">
      <w:tcPr>
        <w:tcBorders>
          <w:top w:val="single" w:color="666666" w:themeColor="text1" w:themeTint="99" w:sz="4" w:space="0"/>
        </w:tcBorders>
      </w:tcPr>
    </w:tblStylePr>
  </w:style>
  <w:style w:type="table" w:customStyle="1" w:styleId="370">
    <w:name w:val="Grid Table 7 Colorful Accent 1"/>
    <w:basedOn w:val="12"/>
    <w:qFormat/>
    <w:uiPriority w:val="52"/>
    <w:rPr>
      <w:color w:val="376092" w:themeColor="accent1" w:themeShade="BF"/>
    </w:rPr>
    <w:tblPr>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DBE5F1" w:themeFill="accent1" w:themeFillTint="33"/>
      </w:tcPr>
    </w:tblStylePr>
    <w:tblStylePr w:type="band1Horz">
      <w:tcPr>
        <w:shd w:val="clear" w:color="auto" w:fill="DBE5F1" w:themeFill="accent1" w:themeFillTint="33"/>
      </w:tcPr>
    </w:tblStylePr>
    <w:tblStylePr w:type="neCell">
      <w:tcPr>
        <w:tcBorders>
          <w:bottom w:val="single" w:color="95B3D7" w:themeColor="accent1" w:themeTint="99" w:sz="4" w:space="0"/>
        </w:tcBorders>
      </w:tcPr>
    </w:tblStylePr>
    <w:tblStylePr w:type="nwCell">
      <w:tcPr>
        <w:tcBorders>
          <w:bottom w:val="single" w:color="95B3D7" w:themeColor="accent1" w:themeTint="99" w:sz="4" w:space="0"/>
        </w:tcBorders>
      </w:tcPr>
    </w:tblStylePr>
    <w:tblStylePr w:type="seCell">
      <w:tcPr>
        <w:tcBorders>
          <w:top w:val="single" w:color="95B3D7" w:themeColor="accent1" w:themeTint="99" w:sz="4" w:space="0"/>
        </w:tcBorders>
      </w:tcPr>
    </w:tblStylePr>
    <w:tblStylePr w:type="swCell">
      <w:tcPr>
        <w:tcBorders>
          <w:top w:val="single" w:color="95B3D7" w:themeColor="accent1" w:themeTint="99" w:sz="4" w:space="0"/>
        </w:tcBorders>
      </w:tcPr>
    </w:tblStylePr>
  </w:style>
  <w:style w:type="table" w:customStyle="1" w:styleId="371">
    <w:name w:val="Grid Table 7 Colorful Accent 2"/>
    <w:basedOn w:val="12"/>
    <w:qFormat/>
    <w:uiPriority w:val="52"/>
    <w:rPr>
      <w:color w:val="953735" w:themeColor="accent2" w:themeShade="BF"/>
    </w:rPr>
    <w:tblPr>
      <w:tblBorders>
        <w:top w:val="single" w:color="D99594" w:themeColor="accent2" w:themeTint="99" w:sz="4" w:space="0"/>
        <w:left w:val="single" w:color="D99594" w:themeColor="accent2" w:themeTint="99" w:sz="4" w:space="0"/>
        <w:bottom w:val="single" w:color="D99594" w:themeColor="accent2" w:themeTint="99" w:sz="4" w:space="0"/>
        <w:right w:val="single" w:color="D99594" w:themeColor="accent2" w:themeTint="99" w:sz="4" w:space="0"/>
        <w:insideH w:val="single" w:color="D99594" w:themeColor="accent2" w:themeTint="99" w:sz="4" w:space="0"/>
        <w:insideV w:val="single" w:color="D99594" w:themeColor="accent2" w:themeTint="99" w:sz="4" w:space="0"/>
      </w:tblBorders>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F2DBDB" w:themeFill="accent2" w:themeFillTint="33"/>
      </w:tcPr>
    </w:tblStylePr>
    <w:tblStylePr w:type="band1Horz">
      <w:tcPr>
        <w:shd w:val="clear" w:color="auto" w:fill="F2DBDB" w:themeFill="accent2" w:themeFillTint="33"/>
      </w:tcPr>
    </w:tblStylePr>
    <w:tblStylePr w:type="neCell">
      <w:tcPr>
        <w:tcBorders>
          <w:bottom w:val="single" w:color="D99594" w:themeColor="accent2" w:themeTint="99" w:sz="4" w:space="0"/>
        </w:tcBorders>
      </w:tcPr>
    </w:tblStylePr>
    <w:tblStylePr w:type="nwCell">
      <w:tcPr>
        <w:tcBorders>
          <w:bottom w:val="single" w:color="D99594" w:themeColor="accent2" w:themeTint="99" w:sz="4" w:space="0"/>
        </w:tcBorders>
      </w:tcPr>
    </w:tblStylePr>
    <w:tblStylePr w:type="seCell">
      <w:tcPr>
        <w:tcBorders>
          <w:top w:val="single" w:color="D99594" w:themeColor="accent2" w:themeTint="99" w:sz="4" w:space="0"/>
        </w:tcBorders>
      </w:tcPr>
    </w:tblStylePr>
    <w:tblStylePr w:type="swCell">
      <w:tcPr>
        <w:tcBorders>
          <w:top w:val="single" w:color="D99594" w:themeColor="accent2" w:themeTint="99" w:sz="4" w:space="0"/>
        </w:tcBorders>
      </w:tcPr>
    </w:tblStylePr>
  </w:style>
  <w:style w:type="table" w:customStyle="1" w:styleId="372">
    <w:name w:val="Grid Table 7 Colorful Accent 3"/>
    <w:basedOn w:val="12"/>
    <w:qFormat/>
    <w:uiPriority w:val="52"/>
    <w:rPr>
      <w:color w:val="77933C" w:themeColor="accent3" w:themeShade="BF"/>
    </w:rPr>
    <w:tblPr>
      <w:tblBorders>
        <w:top w:val="single" w:color="C2D69B" w:themeColor="accent3" w:themeTint="99" w:sz="4" w:space="0"/>
        <w:left w:val="single" w:color="C2D69B" w:themeColor="accent3" w:themeTint="99" w:sz="4" w:space="0"/>
        <w:bottom w:val="single" w:color="C2D69B" w:themeColor="accent3" w:themeTint="99" w:sz="4" w:space="0"/>
        <w:right w:val="single" w:color="C2D69B" w:themeColor="accent3" w:themeTint="99" w:sz="4" w:space="0"/>
        <w:insideH w:val="single" w:color="C2D69B" w:themeColor="accent3" w:themeTint="99" w:sz="4" w:space="0"/>
        <w:insideV w:val="single" w:color="C2D69B" w:themeColor="accent3" w:themeTint="99" w:sz="4" w:space="0"/>
      </w:tblBorders>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EAF1DD" w:themeFill="accent3" w:themeFillTint="33"/>
      </w:tcPr>
    </w:tblStylePr>
    <w:tblStylePr w:type="band1Horz">
      <w:tcPr>
        <w:shd w:val="clear" w:color="auto" w:fill="EAF1DD" w:themeFill="accent3" w:themeFillTint="33"/>
      </w:tcPr>
    </w:tblStylePr>
    <w:tblStylePr w:type="neCell">
      <w:tcPr>
        <w:tcBorders>
          <w:bottom w:val="single" w:color="C2D69B" w:themeColor="accent3" w:themeTint="99" w:sz="4" w:space="0"/>
        </w:tcBorders>
      </w:tcPr>
    </w:tblStylePr>
    <w:tblStylePr w:type="nwCell">
      <w:tcPr>
        <w:tcBorders>
          <w:bottom w:val="single" w:color="C2D69B" w:themeColor="accent3" w:themeTint="99" w:sz="4" w:space="0"/>
        </w:tcBorders>
      </w:tcPr>
    </w:tblStylePr>
    <w:tblStylePr w:type="seCell">
      <w:tcPr>
        <w:tcBorders>
          <w:top w:val="single" w:color="C2D69B" w:themeColor="accent3" w:themeTint="99" w:sz="4" w:space="0"/>
        </w:tcBorders>
      </w:tcPr>
    </w:tblStylePr>
    <w:tblStylePr w:type="swCell">
      <w:tcPr>
        <w:tcBorders>
          <w:top w:val="single" w:color="C2D69B" w:themeColor="accent3" w:themeTint="99" w:sz="4" w:space="0"/>
        </w:tcBorders>
      </w:tcPr>
    </w:tblStylePr>
  </w:style>
  <w:style w:type="table" w:customStyle="1" w:styleId="373">
    <w:name w:val="Grid Table 7 Colorful Accent 4"/>
    <w:basedOn w:val="12"/>
    <w:qFormat/>
    <w:uiPriority w:val="52"/>
    <w:rPr>
      <w:color w:val="604A7B" w:themeColor="accent4" w:themeShade="BF"/>
    </w:rPr>
    <w:tblPr>
      <w:tblBorders>
        <w:top w:val="single" w:color="B2A1C7" w:themeColor="accent4" w:themeTint="99" w:sz="4" w:space="0"/>
        <w:left w:val="single" w:color="B2A1C7" w:themeColor="accent4" w:themeTint="99" w:sz="4" w:space="0"/>
        <w:bottom w:val="single" w:color="B2A1C7" w:themeColor="accent4" w:themeTint="99" w:sz="4" w:space="0"/>
        <w:right w:val="single" w:color="B2A1C7" w:themeColor="accent4" w:themeTint="99" w:sz="4" w:space="0"/>
        <w:insideH w:val="single" w:color="B2A1C7" w:themeColor="accent4" w:themeTint="99" w:sz="4" w:space="0"/>
        <w:insideV w:val="single" w:color="B2A1C7" w:themeColor="accent4" w:themeTint="99" w:sz="4" w:space="0"/>
      </w:tblBorders>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E5DFEC" w:themeFill="accent4" w:themeFillTint="33"/>
      </w:tcPr>
    </w:tblStylePr>
    <w:tblStylePr w:type="band1Horz">
      <w:tcPr>
        <w:shd w:val="clear" w:color="auto" w:fill="E5DFEC" w:themeFill="accent4" w:themeFillTint="33"/>
      </w:tcPr>
    </w:tblStylePr>
    <w:tblStylePr w:type="neCell">
      <w:tcPr>
        <w:tcBorders>
          <w:bottom w:val="single" w:color="B2A1C7" w:themeColor="accent4" w:themeTint="99" w:sz="4" w:space="0"/>
        </w:tcBorders>
      </w:tcPr>
    </w:tblStylePr>
    <w:tblStylePr w:type="nwCell">
      <w:tcPr>
        <w:tcBorders>
          <w:bottom w:val="single" w:color="B2A1C7" w:themeColor="accent4" w:themeTint="99" w:sz="4" w:space="0"/>
        </w:tcBorders>
      </w:tcPr>
    </w:tblStylePr>
    <w:tblStylePr w:type="seCell">
      <w:tcPr>
        <w:tcBorders>
          <w:top w:val="single" w:color="B2A1C7" w:themeColor="accent4" w:themeTint="99" w:sz="4" w:space="0"/>
        </w:tcBorders>
      </w:tcPr>
    </w:tblStylePr>
    <w:tblStylePr w:type="swCell">
      <w:tcPr>
        <w:tcBorders>
          <w:top w:val="single" w:color="B2A1C7" w:themeColor="accent4" w:themeTint="99" w:sz="4" w:space="0"/>
        </w:tcBorders>
      </w:tcPr>
    </w:tblStylePr>
  </w:style>
  <w:style w:type="table" w:customStyle="1" w:styleId="374">
    <w:name w:val="Grid Table 7 Colorful Accent 5"/>
    <w:basedOn w:val="12"/>
    <w:qFormat/>
    <w:uiPriority w:val="52"/>
    <w:rPr>
      <w:color w:val="31859C" w:themeColor="accent5" w:themeShade="BF"/>
    </w:rPr>
    <w:tblPr>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DAEEF3" w:themeFill="accent5" w:themeFillTint="33"/>
      </w:tcPr>
    </w:tblStylePr>
    <w:tblStylePr w:type="band1Horz">
      <w:tcPr>
        <w:shd w:val="clear" w:color="auto" w:fill="DAEEF3" w:themeFill="accent5" w:themeFillTint="33"/>
      </w:tcPr>
    </w:tblStylePr>
    <w:tblStylePr w:type="neCell">
      <w:tcPr>
        <w:tcBorders>
          <w:bottom w:val="single" w:color="92CDDC" w:themeColor="accent5" w:themeTint="99" w:sz="4" w:space="0"/>
        </w:tcBorders>
      </w:tcPr>
    </w:tblStylePr>
    <w:tblStylePr w:type="nwCell">
      <w:tcPr>
        <w:tcBorders>
          <w:bottom w:val="single" w:color="92CDDC" w:themeColor="accent5" w:themeTint="99" w:sz="4" w:space="0"/>
        </w:tcBorders>
      </w:tcPr>
    </w:tblStylePr>
    <w:tblStylePr w:type="seCell">
      <w:tcPr>
        <w:tcBorders>
          <w:top w:val="single" w:color="92CDDC" w:themeColor="accent5" w:themeTint="99" w:sz="4" w:space="0"/>
        </w:tcBorders>
      </w:tcPr>
    </w:tblStylePr>
    <w:tblStylePr w:type="swCell">
      <w:tcPr>
        <w:tcBorders>
          <w:top w:val="single" w:color="92CDDC" w:themeColor="accent5" w:themeTint="99" w:sz="4" w:space="0"/>
        </w:tcBorders>
      </w:tcPr>
    </w:tblStylePr>
  </w:style>
  <w:style w:type="table" w:customStyle="1" w:styleId="375">
    <w:name w:val="Grid Table 7 Colorful Accent 6"/>
    <w:basedOn w:val="12"/>
    <w:qFormat/>
    <w:uiPriority w:val="52"/>
    <w:rPr>
      <w:color w:val="E46C0A" w:themeColor="accent6" w:themeShade="BF"/>
    </w:rPr>
    <w:tblPr>
      <w:tblBorders>
        <w:top w:val="single" w:color="FABF8F" w:themeColor="accent6" w:themeTint="99" w:sz="4" w:space="0"/>
        <w:left w:val="single" w:color="FABF8F" w:themeColor="accent6" w:themeTint="99" w:sz="4" w:space="0"/>
        <w:bottom w:val="single" w:color="FABF8F" w:themeColor="accent6" w:themeTint="99" w:sz="4" w:space="0"/>
        <w:right w:val="single" w:color="FABF8F" w:themeColor="accent6" w:themeTint="99" w:sz="4" w:space="0"/>
        <w:insideH w:val="single" w:color="FABF8F" w:themeColor="accent6" w:themeTint="99" w:sz="4" w:space="0"/>
        <w:insideV w:val="single" w:color="FABF8F" w:themeColor="accent6" w:themeTint="99" w:sz="4" w:space="0"/>
      </w:tblBorders>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FDE9D9" w:themeFill="accent6" w:themeFillTint="33"/>
      </w:tcPr>
    </w:tblStylePr>
    <w:tblStylePr w:type="band1Horz">
      <w:tcPr>
        <w:shd w:val="clear" w:color="auto" w:fill="FDE9D9" w:themeFill="accent6" w:themeFillTint="33"/>
      </w:tcPr>
    </w:tblStylePr>
    <w:tblStylePr w:type="neCell">
      <w:tcPr>
        <w:tcBorders>
          <w:bottom w:val="single" w:color="FABF8F" w:themeColor="accent6" w:themeTint="99" w:sz="4" w:space="0"/>
        </w:tcBorders>
      </w:tcPr>
    </w:tblStylePr>
    <w:tblStylePr w:type="nwCell">
      <w:tcPr>
        <w:tcBorders>
          <w:bottom w:val="single" w:color="FABF8F" w:themeColor="accent6" w:themeTint="99" w:sz="4" w:space="0"/>
        </w:tcBorders>
      </w:tcPr>
    </w:tblStylePr>
    <w:tblStylePr w:type="seCell">
      <w:tcPr>
        <w:tcBorders>
          <w:top w:val="single" w:color="FABF8F" w:themeColor="accent6" w:themeTint="99" w:sz="4" w:space="0"/>
        </w:tcBorders>
      </w:tcPr>
    </w:tblStylePr>
    <w:tblStylePr w:type="swCell">
      <w:tcPr>
        <w:tcBorders>
          <w:top w:val="single" w:color="FABF8F" w:themeColor="accent6" w:themeTint="99" w:sz="4" w:space="0"/>
        </w:tcBorders>
      </w:tcPr>
    </w:tblStylePr>
  </w:style>
  <w:style w:type="character" w:customStyle="1" w:styleId="376">
    <w:name w:val="Hashtag"/>
    <w:basedOn w:val="11"/>
    <w:semiHidden/>
    <w:unhideWhenUsed/>
    <w:qFormat/>
    <w:uiPriority w:val="99"/>
    <w:rPr>
      <w:rFonts w:ascii="Linux Biolinum O" w:hAnsi="Linux Biolinum O" w:cs="Linux Biolinum O"/>
      <w:color w:val="2B579A"/>
      <w:shd w:val="clear" w:color="auto" w:fill="E1DFDD"/>
    </w:rPr>
  </w:style>
  <w:style w:type="character" w:customStyle="1" w:styleId="377">
    <w:name w:val="页眉 Char"/>
    <w:basedOn w:val="11"/>
    <w:link w:val="40"/>
    <w:qFormat/>
    <w:uiPriority w:val="99"/>
    <w:rPr>
      <w:rFonts w:ascii="Linux Libertine O" w:hAnsi="Linux Libertine O" w:cs="Linux Libertine O"/>
      <w:sz w:val="18"/>
      <w:szCs w:val="24"/>
      <w:lang w:eastAsia="ja-JP"/>
    </w:rPr>
  </w:style>
  <w:style w:type="character" w:customStyle="1" w:styleId="378">
    <w:name w:val="HTML 地址 Char"/>
    <w:basedOn w:val="11"/>
    <w:link w:val="42"/>
    <w:semiHidden/>
    <w:qFormat/>
    <w:uiPriority w:val="99"/>
    <w:rPr>
      <w:rFonts w:ascii="Linux Libertine O" w:hAnsi="Linux Libertine O" w:cs="Linux Libertine O"/>
      <w:i/>
      <w:iCs/>
      <w:sz w:val="18"/>
      <w:szCs w:val="24"/>
      <w:lang w:eastAsia="ja-JP"/>
    </w:rPr>
  </w:style>
  <w:style w:type="character" w:customStyle="1" w:styleId="379">
    <w:name w:val="HTML 预设格式 Char"/>
    <w:basedOn w:val="11"/>
    <w:link w:val="47"/>
    <w:semiHidden/>
    <w:qFormat/>
    <w:uiPriority w:val="99"/>
    <w:rPr>
      <w:rFonts w:ascii="Linux Biolinum O" w:hAnsi="Linux Biolinum O" w:cs="Linux Biolinum O"/>
      <w:lang w:eastAsia="ja-JP"/>
    </w:rPr>
  </w:style>
  <w:style w:type="character" w:customStyle="1" w:styleId="380">
    <w:name w:val="Intense Emphasis"/>
    <w:basedOn w:val="11"/>
    <w:qFormat/>
    <w:uiPriority w:val="21"/>
    <w:rPr>
      <w:rFonts w:ascii="Linux Biolinum O" w:hAnsi="Linux Biolinum O" w:cs="Linux Biolinum O"/>
      <w:i/>
      <w:iCs/>
      <w:color w:val="4F81BD" w:themeColor="accent1"/>
      <w14:textFill>
        <w14:solidFill>
          <w14:schemeClr w14:val="accent1"/>
        </w14:solidFill>
      </w14:textFill>
    </w:rPr>
  </w:style>
  <w:style w:type="paragraph" w:styleId="381">
    <w:name w:val="Intense Quote"/>
    <w:basedOn w:val="1"/>
    <w:next w:val="1"/>
    <w:link w:val="382"/>
    <w:qFormat/>
    <w:uiPriority w:val="30"/>
    <w:pPr>
      <w:pBdr>
        <w:top w:val="single" w:color="4F81BD" w:themeColor="accent1" w:sz="4" w:space="10"/>
        <w:bottom w:val="single" w:color="4F81BD" w:themeColor="accent1" w:sz="4" w:space="10"/>
      </w:pBdr>
      <w:spacing w:before="360" w:after="360"/>
      <w:ind w:left="864" w:right="864"/>
      <w:jc w:val="center"/>
    </w:pPr>
    <w:rPr>
      <w:rFonts w:ascii="Linux Libertine O" w:hAnsi="Linux Libertine O" w:eastAsia="MS Mincho" w:cs="Linux Libertine O"/>
      <w:i/>
      <w:iCs/>
      <w:color w:val="4F81BD" w:themeColor="accent1"/>
      <w:sz w:val="18"/>
      <w:lang w:val="en-US" w:eastAsia="ja-JP"/>
      <w14:textFill>
        <w14:solidFill>
          <w14:schemeClr w14:val="accent1"/>
        </w14:solidFill>
      </w14:textFill>
    </w:rPr>
  </w:style>
  <w:style w:type="character" w:customStyle="1" w:styleId="382">
    <w:name w:val="明显引用 Char"/>
    <w:basedOn w:val="11"/>
    <w:link w:val="381"/>
    <w:qFormat/>
    <w:uiPriority w:val="30"/>
    <w:rPr>
      <w:rFonts w:ascii="Linux Libertine O" w:hAnsi="Linux Libertine O" w:cs="Linux Libertine O"/>
      <w:i/>
      <w:iCs/>
      <w:color w:val="4F81BD" w:themeColor="accent1"/>
      <w:sz w:val="18"/>
      <w:szCs w:val="24"/>
      <w:lang w:eastAsia="ja-JP"/>
      <w14:textFill>
        <w14:solidFill>
          <w14:schemeClr w14:val="accent1"/>
        </w14:solidFill>
      </w14:textFill>
    </w:rPr>
  </w:style>
  <w:style w:type="character" w:customStyle="1" w:styleId="383">
    <w:name w:val="Intense Reference"/>
    <w:basedOn w:val="11"/>
    <w:qFormat/>
    <w:uiPriority w:val="32"/>
    <w:rPr>
      <w:rFonts w:ascii="Linux Biolinum O" w:hAnsi="Linux Biolinum O" w:cs="Linux Biolinum O"/>
      <w:b/>
      <w:bCs/>
      <w:smallCaps/>
      <w:color w:val="4F81BD" w:themeColor="accent1"/>
      <w:spacing w:val="5"/>
      <w14:textFill>
        <w14:solidFill>
          <w14:schemeClr w14:val="accent1"/>
        </w14:solidFill>
      </w14:textFill>
    </w:rPr>
  </w:style>
  <w:style w:type="table" w:customStyle="1" w:styleId="384">
    <w:name w:val="List Table 1 Light"/>
    <w:basedOn w:val="12"/>
    <w:qFormat/>
    <w:uiPriority w:val="46"/>
    <w:tblPr>
      <w:tblCellMar>
        <w:top w:w="0" w:type="dxa"/>
        <w:left w:w="108" w:type="dxa"/>
        <w:bottom w:w="0" w:type="dxa"/>
        <w:right w:w="108" w:type="dxa"/>
      </w:tblCellMar>
    </w:tblPr>
    <w:tblStylePr w:type="firstRow">
      <w:rPr>
        <w:b/>
        <w:bCs/>
      </w:rPr>
      <w:tcPr>
        <w:tcBorders>
          <w:bottom w:val="single" w:color="666666" w:themeColor="text1" w:themeTint="99" w:sz="4" w:space="0"/>
        </w:tcBorders>
      </w:tcPr>
    </w:tblStylePr>
    <w:tblStylePr w:type="lastRow">
      <w:rPr>
        <w:b/>
        <w:bCs/>
      </w:rPr>
      <w:tcPr>
        <w:tcBorders>
          <w:top w:val="single" w:color="666666" w:themeColor="text1" w:themeTint="99"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385">
    <w:name w:val="List Table 1 Light Accent 1"/>
    <w:basedOn w:val="12"/>
    <w:qFormat/>
    <w:uiPriority w:val="46"/>
    <w:tblPr>
      <w:tblCellMar>
        <w:top w:w="0" w:type="dxa"/>
        <w:left w:w="108" w:type="dxa"/>
        <w:bottom w:w="0" w:type="dxa"/>
        <w:right w:w="108" w:type="dxa"/>
      </w:tblCellMar>
    </w:tblPr>
    <w:tblStylePr w:type="firstRow">
      <w:rPr>
        <w:b/>
        <w:bCs/>
      </w:rPr>
      <w:tcPr>
        <w:tcBorders>
          <w:bottom w:val="single" w:color="95B3D7" w:themeColor="accent1" w:themeTint="99" w:sz="4" w:space="0"/>
        </w:tcBorders>
      </w:tcPr>
    </w:tblStylePr>
    <w:tblStylePr w:type="lastRow">
      <w:rPr>
        <w:b/>
        <w:bCs/>
      </w:rPr>
      <w:tcPr>
        <w:tcBorders>
          <w:top w:val="single" w:color="95B3D7" w:themeColor="accent1" w:themeTint="99" w:sz="4" w:space="0"/>
        </w:tcBorders>
      </w:tcPr>
    </w:tblStylePr>
    <w:tblStylePr w:type="firstCol">
      <w:rPr>
        <w:b/>
        <w:bCs/>
      </w:rPr>
    </w:tblStylePr>
    <w:tblStylePr w:type="lastCol">
      <w:rPr>
        <w:b/>
        <w:bCs/>
      </w:rPr>
    </w:tblStylePr>
    <w:tblStylePr w:type="band1Vert">
      <w:tcPr>
        <w:shd w:val="clear" w:color="auto" w:fill="DBE5F1" w:themeFill="accent1" w:themeFillTint="33"/>
      </w:tcPr>
    </w:tblStylePr>
    <w:tblStylePr w:type="band1Horz">
      <w:tcPr>
        <w:shd w:val="clear" w:color="auto" w:fill="DBE5F1" w:themeFill="accent1" w:themeFillTint="33"/>
      </w:tcPr>
    </w:tblStylePr>
  </w:style>
  <w:style w:type="table" w:customStyle="1" w:styleId="386">
    <w:name w:val="List Table 1 Light Accent 2"/>
    <w:basedOn w:val="12"/>
    <w:qFormat/>
    <w:uiPriority w:val="46"/>
    <w:tblPr>
      <w:tblCellMar>
        <w:top w:w="0" w:type="dxa"/>
        <w:left w:w="108" w:type="dxa"/>
        <w:bottom w:w="0" w:type="dxa"/>
        <w:right w:w="108" w:type="dxa"/>
      </w:tblCellMar>
    </w:tblPr>
    <w:tblStylePr w:type="firstRow">
      <w:rPr>
        <w:b/>
        <w:bCs/>
      </w:rPr>
      <w:tcPr>
        <w:tcBorders>
          <w:bottom w:val="single" w:color="D99594" w:themeColor="accent2" w:themeTint="99" w:sz="4" w:space="0"/>
        </w:tcBorders>
      </w:tcPr>
    </w:tblStylePr>
    <w:tblStylePr w:type="lastRow">
      <w:rPr>
        <w:b/>
        <w:bCs/>
      </w:rPr>
      <w:tcPr>
        <w:tcBorders>
          <w:top w:val="single" w:color="D99594" w:themeColor="accent2" w:themeTint="99" w:sz="4" w:space="0"/>
        </w:tcBorders>
      </w:tcPr>
    </w:tblStylePr>
    <w:tblStylePr w:type="firstCol">
      <w:rPr>
        <w:b/>
        <w:bCs/>
      </w:rPr>
    </w:tblStylePr>
    <w:tblStylePr w:type="lastCol">
      <w:rPr>
        <w:b/>
        <w:bCs/>
      </w:rPr>
    </w:tblStylePr>
    <w:tblStylePr w:type="band1Vert">
      <w:tcPr>
        <w:shd w:val="clear" w:color="auto" w:fill="F2DBDB" w:themeFill="accent2" w:themeFillTint="33"/>
      </w:tcPr>
    </w:tblStylePr>
    <w:tblStylePr w:type="band1Horz">
      <w:tcPr>
        <w:shd w:val="clear" w:color="auto" w:fill="F2DBDB" w:themeFill="accent2" w:themeFillTint="33"/>
      </w:tcPr>
    </w:tblStylePr>
  </w:style>
  <w:style w:type="table" w:customStyle="1" w:styleId="387">
    <w:name w:val="List Table 1 Light Accent 3"/>
    <w:basedOn w:val="12"/>
    <w:qFormat/>
    <w:uiPriority w:val="46"/>
    <w:tblPr>
      <w:tblCellMar>
        <w:top w:w="0" w:type="dxa"/>
        <w:left w:w="108" w:type="dxa"/>
        <w:bottom w:w="0" w:type="dxa"/>
        <w:right w:w="108" w:type="dxa"/>
      </w:tblCellMar>
    </w:tblPr>
    <w:tblStylePr w:type="firstRow">
      <w:rPr>
        <w:b/>
        <w:bCs/>
      </w:rPr>
      <w:tcPr>
        <w:tcBorders>
          <w:bottom w:val="single" w:color="C2D69B" w:themeColor="accent3" w:themeTint="99" w:sz="4" w:space="0"/>
        </w:tcBorders>
      </w:tcPr>
    </w:tblStylePr>
    <w:tblStylePr w:type="lastRow">
      <w:rPr>
        <w:b/>
        <w:bCs/>
      </w:rPr>
      <w:tcPr>
        <w:tcBorders>
          <w:top w:val="single" w:color="C2D69B" w:themeColor="accent3" w:themeTint="99" w:sz="4" w:space="0"/>
        </w:tcBorders>
      </w:tcPr>
    </w:tblStylePr>
    <w:tblStylePr w:type="firstCol">
      <w:rPr>
        <w:b/>
        <w:bCs/>
      </w:rPr>
    </w:tblStylePr>
    <w:tblStylePr w:type="lastCol">
      <w:rPr>
        <w:b/>
        <w:bCs/>
      </w:rPr>
    </w:tblStylePr>
    <w:tblStylePr w:type="band1Vert">
      <w:tcPr>
        <w:shd w:val="clear" w:color="auto" w:fill="EAF1DD" w:themeFill="accent3" w:themeFillTint="33"/>
      </w:tcPr>
    </w:tblStylePr>
    <w:tblStylePr w:type="band1Horz">
      <w:tcPr>
        <w:shd w:val="clear" w:color="auto" w:fill="EAF1DD" w:themeFill="accent3" w:themeFillTint="33"/>
      </w:tcPr>
    </w:tblStylePr>
  </w:style>
  <w:style w:type="table" w:customStyle="1" w:styleId="388">
    <w:name w:val="List Table 1 Light Accent 4"/>
    <w:basedOn w:val="12"/>
    <w:qFormat/>
    <w:uiPriority w:val="46"/>
    <w:tblPr>
      <w:tblCellMar>
        <w:top w:w="0" w:type="dxa"/>
        <w:left w:w="108" w:type="dxa"/>
        <w:bottom w:w="0" w:type="dxa"/>
        <w:right w:w="108" w:type="dxa"/>
      </w:tblCellMar>
    </w:tblPr>
    <w:tblStylePr w:type="firstRow">
      <w:rPr>
        <w:b/>
        <w:bCs/>
      </w:rPr>
      <w:tcPr>
        <w:tcBorders>
          <w:bottom w:val="single" w:color="B2A1C7" w:themeColor="accent4" w:themeTint="99" w:sz="4" w:space="0"/>
        </w:tcBorders>
      </w:tcPr>
    </w:tblStylePr>
    <w:tblStylePr w:type="lastRow">
      <w:rPr>
        <w:b/>
        <w:bCs/>
      </w:rPr>
      <w:tcPr>
        <w:tcBorders>
          <w:top w:val="single" w:color="B2A1C7" w:themeColor="accent4" w:themeTint="99" w:sz="4" w:space="0"/>
        </w:tcBorders>
      </w:tcPr>
    </w:tblStylePr>
    <w:tblStylePr w:type="firstCol">
      <w:rPr>
        <w:b/>
        <w:bCs/>
      </w:rPr>
    </w:tblStylePr>
    <w:tblStylePr w:type="lastCol">
      <w:rPr>
        <w:b/>
        <w:bCs/>
      </w:rPr>
    </w:tblStylePr>
    <w:tblStylePr w:type="band1Vert">
      <w:tcPr>
        <w:shd w:val="clear" w:color="auto" w:fill="E5DFEC" w:themeFill="accent4" w:themeFillTint="33"/>
      </w:tcPr>
    </w:tblStylePr>
    <w:tblStylePr w:type="band1Horz">
      <w:tcPr>
        <w:shd w:val="clear" w:color="auto" w:fill="E5DFEC" w:themeFill="accent4" w:themeFillTint="33"/>
      </w:tcPr>
    </w:tblStylePr>
  </w:style>
  <w:style w:type="table" w:customStyle="1" w:styleId="389">
    <w:name w:val="List Table 1 Light Accent 5"/>
    <w:basedOn w:val="12"/>
    <w:qFormat/>
    <w:uiPriority w:val="46"/>
    <w:tblPr>
      <w:tblCellMar>
        <w:top w:w="0" w:type="dxa"/>
        <w:left w:w="108" w:type="dxa"/>
        <w:bottom w:w="0" w:type="dxa"/>
        <w:right w:w="108" w:type="dxa"/>
      </w:tblCellMar>
    </w:tblPr>
    <w:tblStylePr w:type="firstRow">
      <w:rPr>
        <w:b/>
        <w:bCs/>
      </w:rPr>
      <w:tcPr>
        <w:tcBorders>
          <w:bottom w:val="single" w:color="92CDDC" w:themeColor="accent5" w:themeTint="99" w:sz="4" w:space="0"/>
        </w:tcBorders>
      </w:tcPr>
    </w:tblStylePr>
    <w:tblStylePr w:type="lastRow">
      <w:rPr>
        <w:b/>
        <w:bCs/>
      </w:rPr>
      <w:tcPr>
        <w:tcBorders>
          <w:top w:val="single" w:color="92CDDC" w:themeColor="accent5" w:themeTint="99" w:sz="4" w:space="0"/>
        </w:tcBorders>
      </w:tcPr>
    </w:tblStylePr>
    <w:tblStylePr w:type="firstCol">
      <w:rPr>
        <w:b/>
        <w:bCs/>
      </w:rPr>
    </w:tblStylePr>
    <w:tblStylePr w:type="lastCol">
      <w:rPr>
        <w:b/>
        <w:bCs/>
      </w:rPr>
    </w:tblStylePr>
    <w:tblStylePr w:type="band1Vert">
      <w:tcPr>
        <w:shd w:val="clear" w:color="auto" w:fill="DAEEF3" w:themeFill="accent5" w:themeFillTint="33"/>
      </w:tcPr>
    </w:tblStylePr>
    <w:tblStylePr w:type="band1Horz">
      <w:tcPr>
        <w:shd w:val="clear" w:color="auto" w:fill="DAEEF3" w:themeFill="accent5" w:themeFillTint="33"/>
      </w:tcPr>
    </w:tblStylePr>
  </w:style>
  <w:style w:type="table" w:customStyle="1" w:styleId="390">
    <w:name w:val="List Table 1 Light Accent 6"/>
    <w:basedOn w:val="12"/>
    <w:qFormat/>
    <w:uiPriority w:val="46"/>
    <w:tblPr>
      <w:tblCellMar>
        <w:top w:w="0" w:type="dxa"/>
        <w:left w:w="108" w:type="dxa"/>
        <w:bottom w:w="0" w:type="dxa"/>
        <w:right w:w="108" w:type="dxa"/>
      </w:tblCellMar>
    </w:tblPr>
    <w:tblStylePr w:type="firstRow">
      <w:rPr>
        <w:b/>
        <w:bCs/>
      </w:rPr>
      <w:tcPr>
        <w:tcBorders>
          <w:bottom w:val="single" w:color="FABF8F" w:themeColor="accent6" w:themeTint="99" w:sz="4" w:space="0"/>
        </w:tcBorders>
      </w:tcPr>
    </w:tblStylePr>
    <w:tblStylePr w:type="lastRow">
      <w:rPr>
        <w:b/>
        <w:bCs/>
      </w:rPr>
      <w:tcPr>
        <w:tcBorders>
          <w:top w:val="single" w:color="FABF8F" w:themeColor="accent6" w:themeTint="99" w:sz="4" w:space="0"/>
        </w:tcBorders>
      </w:tcPr>
    </w:tblStylePr>
    <w:tblStylePr w:type="firstCol">
      <w:rPr>
        <w:b/>
        <w:bCs/>
      </w:rPr>
    </w:tblStylePr>
    <w:tblStylePr w:type="lastCol">
      <w:rPr>
        <w:b/>
        <w:bCs/>
      </w:rPr>
    </w:tblStylePr>
    <w:tblStylePr w:type="band1Vert">
      <w:tcPr>
        <w:shd w:val="clear" w:color="auto" w:fill="FDE9D9" w:themeFill="accent6" w:themeFillTint="33"/>
      </w:tcPr>
    </w:tblStylePr>
    <w:tblStylePr w:type="band1Horz">
      <w:tcPr>
        <w:shd w:val="clear" w:color="auto" w:fill="FDE9D9" w:themeFill="accent6" w:themeFillTint="33"/>
      </w:tcPr>
    </w:tblStylePr>
  </w:style>
  <w:style w:type="table" w:customStyle="1" w:styleId="391">
    <w:name w:val="List Table 2"/>
    <w:basedOn w:val="12"/>
    <w:qFormat/>
    <w:uiPriority w:val="47"/>
    <w:tblPr>
      <w:tblBorders>
        <w:top w:val="single" w:color="666666" w:themeColor="text1" w:themeTint="99" w:sz="4" w:space="0"/>
        <w:bottom w:val="single" w:color="666666" w:themeColor="text1" w:themeTint="99" w:sz="4" w:space="0"/>
        <w:insideH w:val="single" w:color="666666" w:themeColor="text1" w:themeTint="99" w:sz="4" w:space="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392">
    <w:name w:val="List Table 2 Accent 1"/>
    <w:basedOn w:val="12"/>
    <w:qFormat/>
    <w:uiPriority w:val="47"/>
    <w:tblPr>
      <w:tblBorders>
        <w:top w:val="single" w:color="95B3D7" w:themeColor="accent1" w:themeTint="99" w:sz="4" w:space="0"/>
        <w:bottom w:val="single" w:color="95B3D7" w:themeColor="accent1" w:themeTint="99" w:sz="4" w:space="0"/>
        <w:insideH w:val="single" w:color="95B3D7" w:themeColor="accent1" w:themeTint="99" w:sz="4" w:space="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DBE5F1" w:themeFill="accent1" w:themeFillTint="33"/>
      </w:tcPr>
    </w:tblStylePr>
    <w:tblStylePr w:type="band1Horz">
      <w:tcPr>
        <w:shd w:val="clear" w:color="auto" w:fill="DBE5F1" w:themeFill="accent1" w:themeFillTint="33"/>
      </w:tcPr>
    </w:tblStylePr>
  </w:style>
  <w:style w:type="table" w:customStyle="1" w:styleId="393">
    <w:name w:val="List Table 2 Accent 2"/>
    <w:basedOn w:val="12"/>
    <w:qFormat/>
    <w:uiPriority w:val="47"/>
    <w:tblPr>
      <w:tblBorders>
        <w:top w:val="single" w:color="D99594" w:themeColor="accent2" w:themeTint="99" w:sz="4" w:space="0"/>
        <w:bottom w:val="single" w:color="D99594" w:themeColor="accent2" w:themeTint="99" w:sz="4" w:space="0"/>
        <w:insideH w:val="single" w:color="D99594" w:themeColor="accent2" w:themeTint="99" w:sz="4" w:space="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2DBDB" w:themeFill="accent2" w:themeFillTint="33"/>
      </w:tcPr>
    </w:tblStylePr>
    <w:tblStylePr w:type="band1Horz">
      <w:tcPr>
        <w:shd w:val="clear" w:color="auto" w:fill="F2DBDB" w:themeFill="accent2" w:themeFillTint="33"/>
      </w:tcPr>
    </w:tblStylePr>
  </w:style>
  <w:style w:type="table" w:customStyle="1" w:styleId="394">
    <w:name w:val="List Table 2 Accent 3"/>
    <w:basedOn w:val="12"/>
    <w:qFormat/>
    <w:uiPriority w:val="47"/>
    <w:tblPr>
      <w:tblBorders>
        <w:top w:val="single" w:color="C2D69B" w:themeColor="accent3" w:themeTint="99" w:sz="4" w:space="0"/>
        <w:bottom w:val="single" w:color="C2D69B" w:themeColor="accent3" w:themeTint="99" w:sz="4" w:space="0"/>
        <w:insideH w:val="single" w:color="C2D69B" w:themeColor="accent3" w:themeTint="99" w:sz="4" w:space="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EAF1DD" w:themeFill="accent3" w:themeFillTint="33"/>
      </w:tcPr>
    </w:tblStylePr>
    <w:tblStylePr w:type="band1Horz">
      <w:tcPr>
        <w:shd w:val="clear" w:color="auto" w:fill="EAF1DD" w:themeFill="accent3" w:themeFillTint="33"/>
      </w:tcPr>
    </w:tblStylePr>
  </w:style>
  <w:style w:type="table" w:customStyle="1" w:styleId="395">
    <w:name w:val="List Table 2 Accent 4"/>
    <w:basedOn w:val="12"/>
    <w:qFormat/>
    <w:uiPriority w:val="47"/>
    <w:tblPr>
      <w:tblBorders>
        <w:top w:val="single" w:color="B2A1C7" w:themeColor="accent4" w:themeTint="99" w:sz="4" w:space="0"/>
        <w:bottom w:val="single" w:color="B2A1C7" w:themeColor="accent4" w:themeTint="99" w:sz="4" w:space="0"/>
        <w:insideH w:val="single" w:color="B2A1C7" w:themeColor="accent4" w:themeTint="99" w:sz="4" w:space="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E5DFEC" w:themeFill="accent4" w:themeFillTint="33"/>
      </w:tcPr>
    </w:tblStylePr>
    <w:tblStylePr w:type="band1Horz">
      <w:tcPr>
        <w:shd w:val="clear" w:color="auto" w:fill="E5DFEC" w:themeFill="accent4" w:themeFillTint="33"/>
      </w:tcPr>
    </w:tblStylePr>
  </w:style>
  <w:style w:type="table" w:customStyle="1" w:styleId="396">
    <w:name w:val="List Table 2 Accent 5"/>
    <w:basedOn w:val="12"/>
    <w:qFormat/>
    <w:uiPriority w:val="47"/>
    <w:tblPr>
      <w:tblBorders>
        <w:top w:val="single" w:color="92CDDC" w:themeColor="accent5" w:themeTint="99" w:sz="4" w:space="0"/>
        <w:bottom w:val="single" w:color="92CDDC" w:themeColor="accent5" w:themeTint="99" w:sz="4" w:space="0"/>
        <w:insideH w:val="single" w:color="92CDDC" w:themeColor="accent5" w:themeTint="99" w:sz="4" w:space="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DAEEF3" w:themeFill="accent5" w:themeFillTint="33"/>
      </w:tcPr>
    </w:tblStylePr>
    <w:tblStylePr w:type="band1Horz">
      <w:tcPr>
        <w:shd w:val="clear" w:color="auto" w:fill="DAEEF3" w:themeFill="accent5" w:themeFillTint="33"/>
      </w:tcPr>
    </w:tblStylePr>
  </w:style>
  <w:style w:type="table" w:customStyle="1" w:styleId="397">
    <w:name w:val="List Table 2 Accent 6"/>
    <w:basedOn w:val="12"/>
    <w:qFormat/>
    <w:uiPriority w:val="47"/>
    <w:tblPr>
      <w:tblBorders>
        <w:top w:val="single" w:color="FABF8F" w:themeColor="accent6" w:themeTint="99" w:sz="4" w:space="0"/>
        <w:bottom w:val="single" w:color="FABF8F" w:themeColor="accent6" w:themeTint="99" w:sz="4" w:space="0"/>
        <w:insideH w:val="single" w:color="FABF8F" w:themeColor="accent6" w:themeTint="99" w:sz="4" w:space="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DE9D9" w:themeFill="accent6" w:themeFillTint="33"/>
      </w:tcPr>
    </w:tblStylePr>
    <w:tblStylePr w:type="band1Horz">
      <w:tcPr>
        <w:shd w:val="clear" w:color="auto" w:fill="FDE9D9" w:themeFill="accent6" w:themeFillTint="33"/>
      </w:tcPr>
    </w:tblStylePr>
  </w:style>
  <w:style w:type="table" w:customStyle="1" w:styleId="398">
    <w:name w:val="List Table 3"/>
    <w:basedOn w:val="12"/>
    <w:qFormat/>
    <w:uiPriority w:val="48"/>
    <w:tblPr>
      <w:tblBorders>
        <w:top w:val="single" w:color="000000" w:themeColor="text1" w:sz="4" w:space="0"/>
        <w:left w:val="single" w:color="000000" w:themeColor="text1" w:sz="4" w:space="0"/>
        <w:bottom w:val="single" w:color="000000" w:themeColor="text1" w:sz="4" w:space="0"/>
        <w:right w:val="single" w:color="000000" w:themeColor="text1"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shd w:val="clear" w:color="auto" w:fill="000000" w:themeFill="text1"/>
      </w:tcPr>
    </w:tblStylePr>
    <w:tblStylePr w:type="lastRow">
      <w:rPr>
        <w:b/>
        <w:bCs/>
      </w:rPr>
      <w:tcPr>
        <w:tcBorders>
          <w:top w:val="double" w:color="000000" w:themeColor="text1"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000000" w:themeColor="text1" w:sz="4" w:space="0"/>
          <w:left w:val="nil"/>
        </w:tcBorders>
      </w:tcPr>
    </w:tblStylePr>
    <w:tblStylePr w:type="swCell">
      <w:tcPr>
        <w:tcBorders>
          <w:top w:val="double" w:color="000000" w:themeColor="text1" w:sz="4" w:space="0"/>
          <w:right w:val="nil"/>
        </w:tcBorders>
      </w:tcPr>
    </w:tblStylePr>
  </w:style>
  <w:style w:type="table" w:customStyle="1" w:styleId="399">
    <w:name w:val="List Table 3 Accent 1"/>
    <w:basedOn w:val="12"/>
    <w:qFormat/>
    <w:uiPriority w:val="48"/>
    <w:tblPr>
      <w:tblBorders>
        <w:top w:val="single" w:color="4F81BD" w:themeColor="accent1" w:sz="4" w:space="0"/>
        <w:left w:val="single" w:color="4F81BD" w:themeColor="accent1" w:sz="4" w:space="0"/>
        <w:bottom w:val="single" w:color="4F81BD" w:themeColor="accent1" w:sz="4" w:space="0"/>
        <w:right w:val="single" w:color="4F81BD" w:themeColor="accent1"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shd w:val="clear" w:color="auto" w:fill="4F81BD" w:themeFill="accent1"/>
      </w:tcPr>
    </w:tblStylePr>
    <w:tblStylePr w:type="lastRow">
      <w:rPr>
        <w:b/>
        <w:bCs/>
      </w:rPr>
      <w:tcPr>
        <w:tcBorders>
          <w:top w:val="double" w:color="4F81BD" w:themeColor="accent1"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4F81BD" w:themeColor="accent1" w:sz="4" w:space="0"/>
          <w:right w:val="single" w:color="4F81BD" w:themeColor="accent1" w:sz="4" w:space="0"/>
        </w:tcBorders>
      </w:tcPr>
    </w:tblStylePr>
    <w:tblStylePr w:type="band1Horz">
      <w:tcPr>
        <w:tcBorders>
          <w:top w:val="single" w:color="4F81BD" w:themeColor="accent1" w:sz="4" w:space="0"/>
          <w:bottom w:val="single" w:color="4F81BD" w:themeColor="accent1"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4F81BD" w:themeColor="accent1" w:sz="4" w:space="0"/>
          <w:left w:val="nil"/>
        </w:tcBorders>
      </w:tcPr>
    </w:tblStylePr>
    <w:tblStylePr w:type="swCell">
      <w:tcPr>
        <w:tcBorders>
          <w:top w:val="double" w:color="4F81BD" w:themeColor="accent1" w:sz="4" w:space="0"/>
          <w:right w:val="nil"/>
        </w:tcBorders>
      </w:tcPr>
    </w:tblStylePr>
  </w:style>
  <w:style w:type="table" w:customStyle="1" w:styleId="400">
    <w:name w:val="List Table 3 Accent 2"/>
    <w:basedOn w:val="12"/>
    <w:qFormat/>
    <w:uiPriority w:val="48"/>
    <w:tblPr>
      <w:tblBorders>
        <w:top w:val="single" w:color="C0504D" w:themeColor="accent2" w:sz="4" w:space="0"/>
        <w:left w:val="single" w:color="C0504D" w:themeColor="accent2" w:sz="4" w:space="0"/>
        <w:bottom w:val="single" w:color="C0504D" w:themeColor="accent2" w:sz="4" w:space="0"/>
        <w:right w:val="single" w:color="C0504D" w:themeColor="accent2"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shd w:val="clear" w:color="auto" w:fill="C0504D" w:themeFill="accent2"/>
      </w:tcPr>
    </w:tblStylePr>
    <w:tblStylePr w:type="lastRow">
      <w:rPr>
        <w:b/>
        <w:bCs/>
      </w:rPr>
      <w:tcPr>
        <w:tcBorders>
          <w:top w:val="double" w:color="C0504D" w:themeColor="accent2"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C0504D" w:themeColor="accent2" w:sz="4" w:space="0"/>
          <w:right w:val="single" w:color="C0504D" w:themeColor="accent2" w:sz="4" w:space="0"/>
        </w:tcBorders>
      </w:tcPr>
    </w:tblStylePr>
    <w:tblStylePr w:type="band1Horz">
      <w:tcPr>
        <w:tcBorders>
          <w:top w:val="single" w:color="C0504D" w:themeColor="accent2" w:sz="4" w:space="0"/>
          <w:bottom w:val="single" w:color="C0504D" w:themeColor="accent2"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C0504D" w:themeColor="accent2" w:sz="4" w:space="0"/>
          <w:left w:val="nil"/>
        </w:tcBorders>
      </w:tcPr>
    </w:tblStylePr>
    <w:tblStylePr w:type="swCell">
      <w:tcPr>
        <w:tcBorders>
          <w:top w:val="double" w:color="C0504D" w:themeColor="accent2" w:sz="4" w:space="0"/>
          <w:right w:val="nil"/>
        </w:tcBorders>
      </w:tcPr>
    </w:tblStylePr>
  </w:style>
  <w:style w:type="table" w:customStyle="1" w:styleId="401">
    <w:name w:val="List Table 3 Accent 3"/>
    <w:basedOn w:val="12"/>
    <w:qFormat/>
    <w:uiPriority w:val="48"/>
    <w:tblPr>
      <w:tblBorders>
        <w:top w:val="single" w:color="9BBB59" w:themeColor="accent3" w:sz="4" w:space="0"/>
        <w:left w:val="single" w:color="9BBB59" w:themeColor="accent3" w:sz="4" w:space="0"/>
        <w:bottom w:val="single" w:color="9BBB59" w:themeColor="accent3" w:sz="4" w:space="0"/>
        <w:right w:val="single" w:color="9BBB59" w:themeColor="accent3"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shd w:val="clear" w:color="auto" w:fill="9BBB59" w:themeFill="accent3"/>
      </w:tcPr>
    </w:tblStylePr>
    <w:tblStylePr w:type="lastRow">
      <w:rPr>
        <w:b/>
        <w:bCs/>
      </w:rPr>
      <w:tcPr>
        <w:tcBorders>
          <w:top w:val="double" w:color="9BBB59" w:themeColor="accent3"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9BBB59" w:themeColor="accent3" w:sz="4" w:space="0"/>
          <w:right w:val="single" w:color="9BBB59" w:themeColor="accent3" w:sz="4" w:space="0"/>
        </w:tcBorders>
      </w:tcPr>
    </w:tblStylePr>
    <w:tblStylePr w:type="band1Horz">
      <w:tcPr>
        <w:tcBorders>
          <w:top w:val="single" w:color="9BBB59" w:themeColor="accent3" w:sz="4" w:space="0"/>
          <w:bottom w:val="single" w:color="9BBB59" w:themeColor="accent3"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9BBB59" w:themeColor="accent3" w:sz="4" w:space="0"/>
          <w:left w:val="nil"/>
        </w:tcBorders>
      </w:tcPr>
    </w:tblStylePr>
    <w:tblStylePr w:type="swCell">
      <w:tcPr>
        <w:tcBorders>
          <w:top w:val="double" w:color="9BBB59" w:themeColor="accent3" w:sz="4" w:space="0"/>
          <w:right w:val="nil"/>
        </w:tcBorders>
      </w:tcPr>
    </w:tblStylePr>
  </w:style>
  <w:style w:type="table" w:customStyle="1" w:styleId="402">
    <w:name w:val="List Table 3 Accent 4"/>
    <w:basedOn w:val="12"/>
    <w:qFormat/>
    <w:uiPriority w:val="48"/>
    <w:tblPr>
      <w:tblBorders>
        <w:top w:val="single" w:color="8064A2" w:themeColor="accent4" w:sz="4" w:space="0"/>
        <w:left w:val="single" w:color="8064A2" w:themeColor="accent4" w:sz="4" w:space="0"/>
        <w:bottom w:val="single" w:color="8064A2" w:themeColor="accent4" w:sz="4" w:space="0"/>
        <w:right w:val="single" w:color="8064A2" w:themeColor="accent4"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shd w:val="clear" w:color="auto" w:fill="8064A2" w:themeFill="accent4"/>
      </w:tcPr>
    </w:tblStylePr>
    <w:tblStylePr w:type="lastRow">
      <w:rPr>
        <w:b/>
        <w:bCs/>
      </w:rPr>
      <w:tcPr>
        <w:tcBorders>
          <w:top w:val="double" w:color="8064A2" w:themeColor="accent4"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8064A2" w:themeColor="accent4" w:sz="4" w:space="0"/>
          <w:right w:val="single" w:color="8064A2" w:themeColor="accent4" w:sz="4" w:space="0"/>
        </w:tcBorders>
      </w:tcPr>
    </w:tblStylePr>
    <w:tblStylePr w:type="band1Horz">
      <w:tcPr>
        <w:tcBorders>
          <w:top w:val="single" w:color="8064A2" w:themeColor="accent4" w:sz="4" w:space="0"/>
          <w:bottom w:val="single" w:color="8064A2" w:themeColor="accent4"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8064A2" w:themeColor="accent4" w:sz="4" w:space="0"/>
          <w:left w:val="nil"/>
        </w:tcBorders>
      </w:tcPr>
    </w:tblStylePr>
    <w:tblStylePr w:type="swCell">
      <w:tcPr>
        <w:tcBorders>
          <w:top w:val="double" w:color="8064A2" w:themeColor="accent4" w:sz="4" w:space="0"/>
          <w:right w:val="nil"/>
        </w:tcBorders>
      </w:tcPr>
    </w:tblStylePr>
  </w:style>
  <w:style w:type="table" w:customStyle="1" w:styleId="403">
    <w:name w:val="List Table 3 Accent 5"/>
    <w:basedOn w:val="12"/>
    <w:qFormat/>
    <w:uiPriority w:val="48"/>
    <w:tblPr>
      <w:tblBorders>
        <w:top w:val="single" w:color="4BACC6" w:themeColor="accent5" w:sz="4" w:space="0"/>
        <w:left w:val="single" w:color="4BACC6" w:themeColor="accent5" w:sz="4" w:space="0"/>
        <w:bottom w:val="single" w:color="4BACC6" w:themeColor="accent5" w:sz="4" w:space="0"/>
        <w:right w:val="single" w:color="4BACC6" w:themeColor="accent5"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shd w:val="clear" w:color="auto" w:fill="4BACC6" w:themeFill="accent5"/>
      </w:tcPr>
    </w:tblStylePr>
    <w:tblStylePr w:type="lastRow">
      <w:rPr>
        <w:b/>
        <w:bCs/>
      </w:rPr>
      <w:tcPr>
        <w:tcBorders>
          <w:top w:val="double" w:color="4BACC6" w:themeColor="accent5"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4BACC6" w:themeColor="accent5" w:sz="4" w:space="0"/>
          <w:right w:val="single" w:color="4BACC6" w:themeColor="accent5" w:sz="4" w:space="0"/>
        </w:tcBorders>
      </w:tcPr>
    </w:tblStylePr>
    <w:tblStylePr w:type="band1Horz">
      <w:tcPr>
        <w:tcBorders>
          <w:top w:val="single" w:color="4BACC6" w:themeColor="accent5" w:sz="4" w:space="0"/>
          <w:bottom w:val="single" w:color="4BACC6" w:themeColor="accent5"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4BACC6" w:themeColor="accent5" w:sz="4" w:space="0"/>
          <w:left w:val="nil"/>
        </w:tcBorders>
      </w:tcPr>
    </w:tblStylePr>
    <w:tblStylePr w:type="swCell">
      <w:tcPr>
        <w:tcBorders>
          <w:top w:val="double" w:color="4BACC6" w:themeColor="accent5" w:sz="4" w:space="0"/>
          <w:right w:val="nil"/>
        </w:tcBorders>
      </w:tcPr>
    </w:tblStylePr>
  </w:style>
  <w:style w:type="table" w:customStyle="1" w:styleId="404">
    <w:name w:val="List Table 3 Accent 6"/>
    <w:basedOn w:val="12"/>
    <w:qFormat/>
    <w:uiPriority w:val="48"/>
    <w:tblPr>
      <w:tblBorders>
        <w:top w:val="single" w:color="F79646" w:themeColor="accent6" w:sz="4" w:space="0"/>
        <w:left w:val="single" w:color="F79646" w:themeColor="accent6" w:sz="4" w:space="0"/>
        <w:bottom w:val="single" w:color="F79646" w:themeColor="accent6" w:sz="4" w:space="0"/>
        <w:right w:val="single" w:color="F79646" w:themeColor="accent6"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shd w:val="clear" w:color="auto" w:fill="F79646" w:themeFill="accent6"/>
      </w:tcPr>
    </w:tblStylePr>
    <w:tblStylePr w:type="lastRow">
      <w:rPr>
        <w:b/>
        <w:bCs/>
      </w:rPr>
      <w:tcPr>
        <w:tcBorders>
          <w:top w:val="double" w:color="F79646" w:themeColor="accent6"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F79646" w:themeColor="accent6" w:sz="4" w:space="0"/>
          <w:right w:val="single" w:color="F79646" w:themeColor="accent6" w:sz="4" w:space="0"/>
        </w:tcBorders>
      </w:tcPr>
    </w:tblStylePr>
    <w:tblStylePr w:type="band1Horz">
      <w:tcPr>
        <w:tcBorders>
          <w:top w:val="single" w:color="F79646" w:themeColor="accent6" w:sz="4" w:space="0"/>
          <w:bottom w:val="single" w:color="F79646" w:themeColor="accent6"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F79646" w:themeColor="accent6" w:sz="4" w:space="0"/>
          <w:left w:val="nil"/>
        </w:tcBorders>
      </w:tcPr>
    </w:tblStylePr>
    <w:tblStylePr w:type="swCell">
      <w:tcPr>
        <w:tcBorders>
          <w:top w:val="double" w:color="F79646" w:themeColor="accent6" w:sz="4" w:space="0"/>
          <w:right w:val="nil"/>
        </w:tcBorders>
      </w:tcPr>
    </w:tblStylePr>
  </w:style>
  <w:style w:type="table" w:customStyle="1" w:styleId="405">
    <w:name w:val="List Table 4"/>
    <w:basedOn w:val="12"/>
    <w:qFormat/>
    <w:uiPriority w:val="49"/>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tcBorders>
        <w:shd w:val="clear" w:color="auto" w:fill="000000" w:themeFill="text1"/>
      </w:tcPr>
    </w:tblStylePr>
    <w:tblStylePr w:type="lastRow">
      <w:rPr>
        <w:b/>
        <w:bCs/>
      </w:rPr>
      <w:tcPr>
        <w:tcBorders>
          <w:top w:val="double" w:color="666666" w:themeColor="text1" w:themeTint="99"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406">
    <w:name w:val="List Table 4 Accent 1"/>
    <w:basedOn w:val="12"/>
    <w:qFormat/>
    <w:uiPriority w:val="49"/>
    <w:tblPr>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4F81BD" w:themeColor="accent1" w:sz="4" w:space="0"/>
          <w:left w:val="single" w:color="4F81BD" w:themeColor="accent1" w:sz="4" w:space="0"/>
          <w:bottom w:val="single" w:color="4F81BD" w:themeColor="accent1" w:sz="4" w:space="0"/>
          <w:right w:val="single" w:color="4F81BD" w:themeColor="accent1" w:sz="4" w:space="0"/>
          <w:insideH w:val="nil"/>
        </w:tcBorders>
        <w:shd w:val="clear" w:color="auto" w:fill="4F81BD" w:themeFill="accent1"/>
      </w:tcPr>
    </w:tblStylePr>
    <w:tblStylePr w:type="lastRow">
      <w:rPr>
        <w:b/>
        <w:bCs/>
      </w:rPr>
      <w:tcPr>
        <w:tcBorders>
          <w:top w:val="double" w:color="95B3D7" w:themeColor="accent1" w:themeTint="99" w:sz="4" w:space="0"/>
        </w:tcBorders>
      </w:tcPr>
    </w:tblStylePr>
    <w:tblStylePr w:type="firstCol">
      <w:rPr>
        <w:b/>
        <w:bCs/>
      </w:rPr>
    </w:tblStylePr>
    <w:tblStylePr w:type="lastCol">
      <w:rPr>
        <w:b/>
        <w:bCs/>
      </w:rPr>
    </w:tblStylePr>
    <w:tblStylePr w:type="band1Vert">
      <w:tcPr>
        <w:shd w:val="clear" w:color="auto" w:fill="DBE5F1" w:themeFill="accent1" w:themeFillTint="33"/>
      </w:tcPr>
    </w:tblStylePr>
    <w:tblStylePr w:type="band1Horz">
      <w:tcPr>
        <w:shd w:val="clear" w:color="auto" w:fill="DBE5F1" w:themeFill="accent1" w:themeFillTint="33"/>
      </w:tcPr>
    </w:tblStylePr>
  </w:style>
  <w:style w:type="table" w:customStyle="1" w:styleId="407">
    <w:name w:val="List Table 4 Accent 2"/>
    <w:basedOn w:val="12"/>
    <w:qFormat/>
    <w:uiPriority w:val="49"/>
    <w:tblPr>
      <w:tblBorders>
        <w:top w:val="single" w:color="D99594" w:themeColor="accent2" w:themeTint="99" w:sz="4" w:space="0"/>
        <w:left w:val="single" w:color="D99594" w:themeColor="accent2" w:themeTint="99" w:sz="4" w:space="0"/>
        <w:bottom w:val="single" w:color="D99594" w:themeColor="accent2" w:themeTint="99" w:sz="4" w:space="0"/>
        <w:right w:val="single" w:color="D99594" w:themeColor="accent2" w:themeTint="99" w:sz="4" w:space="0"/>
        <w:insideH w:val="single" w:color="D99594" w:themeColor="accent2" w:themeTint="99"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C0504D" w:themeColor="accent2" w:sz="4" w:space="0"/>
          <w:left w:val="single" w:color="C0504D" w:themeColor="accent2" w:sz="4" w:space="0"/>
          <w:bottom w:val="single" w:color="C0504D" w:themeColor="accent2" w:sz="4" w:space="0"/>
          <w:right w:val="single" w:color="C0504D" w:themeColor="accent2" w:sz="4" w:space="0"/>
          <w:insideH w:val="nil"/>
        </w:tcBorders>
        <w:shd w:val="clear" w:color="auto" w:fill="C0504D" w:themeFill="accent2"/>
      </w:tcPr>
    </w:tblStylePr>
    <w:tblStylePr w:type="lastRow">
      <w:rPr>
        <w:b/>
        <w:bCs/>
      </w:rPr>
      <w:tcPr>
        <w:tcBorders>
          <w:top w:val="double" w:color="D99594" w:themeColor="accent2" w:themeTint="99" w:sz="4" w:space="0"/>
        </w:tcBorders>
      </w:tcPr>
    </w:tblStylePr>
    <w:tblStylePr w:type="firstCol">
      <w:rPr>
        <w:b/>
        <w:bCs/>
      </w:rPr>
    </w:tblStylePr>
    <w:tblStylePr w:type="lastCol">
      <w:rPr>
        <w:b/>
        <w:bCs/>
      </w:rPr>
    </w:tblStylePr>
    <w:tblStylePr w:type="band1Vert">
      <w:tcPr>
        <w:shd w:val="clear" w:color="auto" w:fill="F2DBDB" w:themeFill="accent2" w:themeFillTint="33"/>
      </w:tcPr>
    </w:tblStylePr>
    <w:tblStylePr w:type="band1Horz">
      <w:tcPr>
        <w:shd w:val="clear" w:color="auto" w:fill="F2DBDB" w:themeFill="accent2" w:themeFillTint="33"/>
      </w:tcPr>
    </w:tblStylePr>
  </w:style>
  <w:style w:type="table" w:customStyle="1" w:styleId="408">
    <w:name w:val="List Table 4 Accent 3"/>
    <w:basedOn w:val="12"/>
    <w:qFormat/>
    <w:uiPriority w:val="49"/>
    <w:tblPr>
      <w:tblBorders>
        <w:top w:val="single" w:color="C2D69B" w:themeColor="accent3" w:themeTint="99" w:sz="4" w:space="0"/>
        <w:left w:val="single" w:color="C2D69B" w:themeColor="accent3" w:themeTint="99" w:sz="4" w:space="0"/>
        <w:bottom w:val="single" w:color="C2D69B" w:themeColor="accent3" w:themeTint="99" w:sz="4" w:space="0"/>
        <w:right w:val="single" w:color="C2D69B" w:themeColor="accent3" w:themeTint="99" w:sz="4" w:space="0"/>
        <w:insideH w:val="single" w:color="C2D69B" w:themeColor="accent3" w:themeTint="99"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9BBB59" w:themeColor="accent3" w:sz="4" w:space="0"/>
          <w:left w:val="single" w:color="9BBB59" w:themeColor="accent3" w:sz="4" w:space="0"/>
          <w:bottom w:val="single" w:color="9BBB59" w:themeColor="accent3" w:sz="4" w:space="0"/>
          <w:right w:val="single" w:color="9BBB59" w:themeColor="accent3" w:sz="4" w:space="0"/>
          <w:insideH w:val="nil"/>
        </w:tcBorders>
        <w:shd w:val="clear" w:color="auto" w:fill="9BBB59" w:themeFill="accent3"/>
      </w:tcPr>
    </w:tblStylePr>
    <w:tblStylePr w:type="lastRow">
      <w:rPr>
        <w:b/>
        <w:bCs/>
      </w:rPr>
      <w:tcPr>
        <w:tcBorders>
          <w:top w:val="double" w:color="C2D69B" w:themeColor="accent3" w:themeTint="99" w:sz="4" w:space="0"/>
        </w:tcBorders>
      </w:tcPr>
    </w:tblStylePr>
    <w:tblStylePr w:type="firstCol">
      <w:rPr>
        <w:b/>
        <w:bCs/>
      </w:rPr>
    </w:tblStylePr>
    <w:tblStylePr w:type="lastCol">
      <w:rPr>
        <w:b/>
        <w:bCs/>
      </w:rPr>
    </w:tblStylePr>
    <w:tblStylePr w:type="band1Vert">
      <w:tcPr>
        <w:shd w:val="clear" w:color="auto" w:fill="EAF1DD" w:themeFill="accent3" w:themeFillTint="33"/>
      </w:tcPr>
    </w:tblStylePr>
    <w:tblStylePr w:type="band1Horz">
      <w:tcPr>
        <w:shd w:val="clear" w:color="auto" w:fill="EAF1DD" w:themeFill="accent3" w:themeFillTint="33"/>
      </w:tcPr>
    </w:tblStylePr>
  </w:style>
  <w:style w:type="table" w:customStyle="1" w:styleId="409">
    <w:name w:val="List Table 4 Accent 4"/>
    <w:basedOn w:val="12"/>
    <w:qFormat/>
    <w:uiPriority w:val="49"/>
    <w:tblPr>
      <w:tblBorders>
        <w:top w:val="single" w:color="B2A1C7" w:themeColor="accent4" w:themeTint="99" w:sz="4" w:space="0"/>
        <w:left w:val="single" w:color="B2A1C7" w:themeColor="accent4" w:themeTint="99" w:sz="4" w:space="0"/>
        <w:bottom w:val="single" w:color="B2A1C7" w:themeColor="accent4" w:themeTint="99" w:sz="4" w:space="0"/>
        <w:right w:val="single" w:color="B2A1C7" w:themeColor="accent4" w:themeTint="99" w:sz="4" w:space="0"/>
        <w:insideH w:val="single" w:color="B2A1C7" w:themeColor="accent4" w:themeTint="99"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8064A2" w:themeColor="accent4" w:sz="4" w:space="0"/>
          <w:left w:val="single" w:color="8064A2" w:themeColor="accent4" w:sz="4" w:space="0"/>
          <w:bottom w:val="single" w:color="8064A2" w:themeColor="accent4" w:sz="4" w:space="0"/>
          <w:right w:val="single" w:color="8064A2" w:themeColor="accent4" w:sz="4" w:space="0"/>
          <w:insideH w:val="nil"/>
        </w:tcBorders>
        <w:shd w:val="clear" w:color="auto" w:fill="8064A2" w:themeFill="accent4"/>
      </w:tcPr>
    </w:tblStylePr>
    <w:tblStylePr w:type="lastRow">
      <w:rPr>
        <w:b/>
        <w:bCs/>
      </w:rPr>
      <w:tcPr>
        <w:tcBorders>
          <w:top w:val="double" w:color="B2A1C7" w:themeColor="accent4" w:themeTint="99" w:sz="4" w:space="0"/>
        </w:tcBorders>
      </w:tcPr>
    </w:tblStylePr>
    <w:tblStylePr w:type="firstCol">
      <w:rPr>
        <w:b/>
        <w:bCs/>
      </w:rPr>
    </w:tblStylePr>
    <w:tblStylePr w:type="lastCol">
      <w:rPr>
        <w:b/>
        <w:bCs/>
      </w:rPr>
    </w:tblStylePr>
    <w:tblStylePr w:type="band1Vert">
      <w:tcPr>
        <w:shd w:val="clear" w:color="auto" w:fill="E5DFEC" w:themeFill="accent4" w:themeFillTint="33"/>
      </w:tcPr>
    </w:tblStylePr>
    <w:tblStylePr w:type="band1Horz">
      <w:tcPr>
        <w:shd w:val="clear" w:color="auto" w:fill="E5DFEC" w:themeFill="accent4" w:themeFillTint="33"/>
      </w:tcPr>
    </w:tblStylePr>
  </w:style>
  <w:style w:type="table" w:customStyle="1" w:styleId="410">
    <w:name w:val="List Table 4 Accent 5"/>
    <w:basedOn w:val="12"/>
    <w:qFormat/>
    <w:uiPriority w:val="49"/>
    <w:tblPr>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4BACC6" w:themeColor="accent5" w:sz="4" w:space="0"/>
          <w:left w:val="single" w:color="4BACC6" w:themeColor="accent5" w:sz="4" w:space="0"/>
          <w:bottom w:val="single" w:color="4BACC6" w:themeColor="accent5" w:sz="4" w:space="0"/>
          <w:right w:val="single" w:color="4BACC6" w:themeColor="accent5" w:sz="4" w:space="0"/>
          <w:insideH w:val="nil"/>
        </w:tcBorders>
        <w:shd w:val="clear" w:color="auto" w:fill="4BACC6" w:themeFill="accent5"/>
      </w:tcPr>
    </w:tblStylePr>
    <w:tblStylePr w:type="lastRow">
      <w:rPr>
        <w:b/>
        <w:bCs/>
      </w:rPr>
      <w:tcPr>
        <w:tcBorders>
          <w:top w:val="double" w:color="92CDDC" w:themeColor="accent5" w:themeTint="99" w:sz="4" w:space="0"/>
        </w:tcBorders>
      </w:tcPr>
    </w:tblStylePr>
    <w:tblStylePr w:type="firstCol">
      <w:rPr>
        <w:b/>
        <w:bCs/>
      </w:rPr>
    </w:tblStylePr>
    <w:tblStylePr w:type="lastCol">
      <w:rPr>
        <w:b/>
        <w:bCs/>
      </w:rPr>
    </w:tblStylePr>
    <w:tblStylePr w:type="band1Vert">
      <w:tcPr>
        <w:shd w:val="clear" w:color="auto" w:fill="DAEEF3" w:themeFill="accent5" w:themeFillTint="33"/>
      </w:tcPr>
    </w:tblStylePr>
    <w:tblStylePr w:type="band1Horz">
      <w:tcPr>
        <w:shd w:val="clear" w:color="auto" w:fill="DAEEF3" w:themeFill="accent5" w:themeFillTint="33"/>
      </w:tcPr>
    </w:tblStylePr>
  </w:style>
  <w:style w:type="table" w:customStyle="1" w:styleId="411">
    <w:name w:val="List Table 4 Accent 6"/>
    <w:basedOn w:val="12"/>
    <w:qFormat/>
    <w:uiPriority w:val="49"/>
    <w:tblPr>
      <w:tblBorders>
        <w:top w:val="single" w:color="FABF8F" w:themeColor="accent6" w:themeTint="99" w:sz="4" w:space="0"/>
        <w:left w:val="single" w:color="FABF8F" w:themeColor="accent6" w:themeTint="99" w:sz="4" w:space="0"/>
        <w:bottom w:val="single" w:color="FABF8F" w:themeColor="accent6" w:themeTint="99" w:sz="4" w:space="0"/>
        <w:right w:val="single" w:color="FABF8F" w:themeColor="accent6" w:themeTint="99" w:sz="4" w:space="0"/>
        <w:insideH w:val="single" w:color="FABF8F" w:themeColor="accent6" w:themeTint="99"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F79646" w:themeColor="accent6" w:sz="4" w:space="0"/>
          <w:left w:val="single" w:color="F79646" w:themeColor="accent6" w:sz="4" w:space="0"/>
          <w:bottom w:val="single" w:color="F79646" w:themeColor="accent6" w:sz="4" w:space="0"/>
          <w:right w:val="single" w:color="F79646" w:themeColor="accent6" w:sz="4" w:space="0"/>
          <w:insideH w:val="nil"/>
        </w:tcBorders>
        <w:shd w:val="clear" w:color="auto" w:fill="F79646" w:themeFill="accent6"/>
      </w:tcPr>
    </w:tblStylePr>
    <w:tblStylePr w:type="lastRow">
      <w:rPr>
        <w:b/>
        <w:bCs/>
      </w:rPr>
      <w:tcPr>
        <w:tcBorders>
          <w:top w:val="double" w:color="FABF8F" w:themeColor="accent6" w:themeTint="99" w:sz="4" w:space="0"/>
        </w:tcBorders>
      </w:tcPr>
    </w:tblStylePr>
    <w:tblStylePr w:type="firstCol">
      <w:rPr>
        <w:b/>
        <w:bCs/>
      </w:rPr>
    </w:tblStylePr>
    <w:tblStylePr w:type="lastCol">
      <w:rPr>
        <w:b/>
        <w:bCs/>
      </w:rPr>
    </w:tblStylePr>
    <w:tblStylePr w:type="band1Vert">
      <w:tcPr>
        <w:shd w:val="clear" w:color="auto" w:fill="FDE9D9" w:themeFill="accent6" w:themeFillTint="33"/>
      </w:tcPr>
    </w:tblStylePr>
    <w:tblStylePr w:type="band1Horz">
      <w:tcPr>
        <w:shd w:val="clear" w:color="auto" w:fill="FDE9D9" w:themeFill="accent6" w:themeFillTint="33"/>
      </w:tcPr>
    </w:tblStylePr>
  </w:style>
  <w:style w:type="table" w:customStyle="1" w:styleId="412">
    <w:name w:val="List Table 5 Dark"/>
    <w:basedOn w:val="12"/>
    <w:qFormat/>
    <w:uiPriority w:val="50"/>
    <w:rPr>
      <w:color w:val="FFFFFF" w:themeColor="background1"/>
      <w14:textFill>
        <w14:solidFill>
          <w14:schemeClr w14:val="bg1"/>
        </w14:solidFill>
      </w14:textFill>
    </w:rPr>
    <w:tblPr>
      <w:tblBorders>
        <w:top w:val="single" w:color="000000" w:themeColor="text1" w:sz="24" w:space="0"/>
        <w:left w:val="single" w:color="000000" w:themeColor="text1" w:sz="24" w:space="0"/>
        <w:bottom w:val="single" w:color="000000" w:themeColor="text1" w:sz="24" w:space="0"/>
        <w:right w:val="single" w:color="000000" w:themeColor="text1" w:sz="24" w:space="0"/>
      </w:tblBorders>
      <w:tblCellMar>
        <w:top w:w="0" w:type="dxa"/>
        <w:left w:w="108" w:type="dxa"/>
        <w:bottom w:w="0" w:type="dxa"/>
        <w:right w:w="108" w:type="dxa"/>
      </w:tblCellMar>
    </w:tblPr>
    <w:tcPr>
      <w:shd w:val="clear" w:color="auto" w:fill="000000" w:themeFill="text1"/>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413">
    <w:name w:val="List Table 5 Dark Accent 1"/>
    <w:basedOn w:val="12"/>
    <w:qFormat/>
    <w:uiPriority w:val="50"/>
    <w:rPr>
      <w:color w:val="FFFFFF" w:themeColor="background1"/>
      <w14:textFill>
        <w14:solidFill>
          <w14:schemeClr w14:val="bg1"/>
        </w14:solidFill>
      </w14:textFill>
    </w:rPr>
    <w:tblPr>
      <w:tblBorders>
        <w:top w:val="single" w:color="4F81BD" w:themeColor="accent1" w:sz="24" w:space="0"/>
        <w:left w:val="single" w:color="4F81BD" w:themeColor="accent1" w:sz="24" w:space="0"/>
        <w:bottom w:val="single" w:color="4F81BD" w:themeColor="accent1" w:sz="24" w:space="0"/>
        <w:right w:val="single" w:color="4F81BD" w:themeColor="accent1" w:sz="24" w:space="0"/>
      </w:tblBorders>
      <w:tblCellMar>
        <w:top w:w="0" w:type="dxa"/>
        <w:left w:w="108" w:type="dxa"/>
        <w:bottom w:w="0" w:type="dxa"/>
        <w:right w:w="108" w:type="dxa"/>
      </w:tblCellMar>
    </w:tblPr>
    <w:tcPr>
      <w:shd w:val="clear" w:color="auto" w:fill="4F81BD" w:themeFill="accent1"/>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414">
    <w:name w:val="List Table 5 Dark Accent 2"/>
    <w:basedOn w:val="12"/>
    <w:qFormat/>
    <w:uiPriority w:val="50"/>
    <w:rPr>
      <w:color w:val="FFFFFF" w:themeColor="background1"/>
      <w14:textFill>
        <w14:solidFill>
          <w14:schemeClr w14:val="bg1"/>
        </w14:solidFill>
      </w14:textFill>
    </w:rPr>
    <w:tblPr>
      <w:tblBorders>
        <w:top w:val="single" w:color="C0504D" w:themeColor="accent2" w:sz="24" w:space="0"/>
        <w:left w:val="single" w:color="C0504D" w:themeColor="accent2" w:sz="24" w:space="0"/>
        <w:bottom w:val="single" w:color="C0504D" w:themeColor="accent2" w:sz="24" w:space="0"/>
        <w:right w:val="single" w:color="C0504D" w:themeColor="accent2" w:sz="24" w:space="0"/>
      </w:tblBorders>
      <w:tblCellMar>
        <w:top w:w="0" w:type="dxa"/>
        <w:left w:w="108" w:type="dxa"/>
        <w:bottom w:w="0" w:type="dxa"/>
        <w:right w:w="108" w:type="dxa"/>
      </w:tblCellMar>
    </w:tblPr>
    <w:tcPr>
      <w:shd w:val="clear" w:color="auto" w:fill="C0504D" w:themeFill="accent2"/>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415">
    <w:name w:val="List Table 5 Dark Accent 3"/>
    <w:basedOn w:val="12"/>
    <w:qFormat/>
    <w:uiPriority w:val="50"/>
    <w:rPr>
      <w:color w:val="FFFFFF" w:themeColor="background1"/>
      <w14:textFill>
        <w14:solidFill>
          <w14:schemeClr w14:val="bg1"/>
        </w14:solidFill>
      </w14:textFill>
    </w:rPr>
    <w:tblPr>
      <w:tblBorders>
        <w:top w:val="single" w:color="9BBB59" w:themeColor="accent3" w:sz="24" w:space="0"/>
        <w:left w:val="single" w:color="9BBB59" w:themeColor="accent3" w:sz="24" w:space="0"/>
        <w:bottom w:val="single" w:color="9BBB59" w:themeColor="accent3" w:sz="24" w:space="0"/>
        <w:right w:val="single" w:color="9BBB59" w:themeColor="accent3" w:sz="24" w:space="0"/>
      </w:tblBorders>
      <w:tblCellMar>
        <w:top w:w="0" w:type="dxa"/>
        <w:left w:w="108" w:type="dxa"/>
        <w:bottom w:w="0" w:type="dxa"/>
        <w:right w:w="108" w:type="dxa"/>
      </w:tblCellMar>
    </w:tblPr>
    <w:tcPr>
      <w:shd w:val="clear" w:color="auto" w:fill="9BBB59" w:themeFill="accent3"/>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416">
    <w:name w:val="List Table 5 Dark Accent 4"/>
    <w:basedOn w:val="12"/>
    <w:qFormat/>
    <w:uiPriority w:val="50"/>
    <w:rPr>
      <w:color w:val="FFFFFF" w:themeColor="background1"/>
      <w14:textFill>
        <w14:solidFill>
          <w14:schemeClr w14:val="bg1"/>
        </w14:solidFill>
      </w14:textFill>
    </w:rPr>
    <w:tblPr>
      <w:tblBorders>
        <w:top w:val="single" w:color="8064A2" w:themeColor="accent4" w:sz="24" w:space="0"/>
        <w:left w:val="single" w:color="8064A2" w:themeColor="accent4" w:sz="24" w:space="0"/>
        <w:bottom w:val="single" w:color="8064A2" w:themeColor="accent4" w:sz="24" w:space="0"/>
        <w:right w:val="single" w:color="8064A2" w:themeColor="accent4" w:sz="24" w:space="0"/>
      </w:tblBorders>
      <w:tblCellMar>
        <w:top w:w="0" w:type="dxa"/>
        <w:left w:w="108" w:type="dxa"/>
        <w:bottom w:w="0" w:type="dxa"/>
        <w:right w:w="108" w:type="dxa"/>
      </w:tblCellMar>
    </w:tblPr>
    <w:tcPr>
      <w:shd w:val="clear" w:color="auto" w:fill="8064A2" w:themeFill="accent4"/>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417">
    <w:name w:val="List Table 5 Dark Accent 5"/>
    <w:basedOn w:val="12"/>
    <w:qFormat/>
    <w:uiPriority w:val="50"/>
    <w:rPr>
      <w:color w:val="FFFFFF" w:themeColor="background1"/>
      <w14:textFill>
        <w14:solidFill>
          <w14:schemeClr w14:val="bg1"/>
        </w14:solidFill>
      </w14:textFill>
    </w:rPr>
    <w:tblPr>
      <w:tblBorders>
        <w:top w:val="single" w:color="4BACC6" w:themeColor="accent5" w:sz="24" w:space="0"/>
        <w:left w:val="single" w:color="4BACC6" w:themeColor="accent5" w:sz="24" w:space="0"/>
        <w:bottom w:val="single" w:color="4BACC6" w:themeColor="accent5" w:sz="24" w:space="0"/>
        <w:right w:val="single" w:color="4BACC6" w:themeColor="accent5" w:sz="24" w:space="0"/>
      </w:tblBorders>
      <w:tblCellMar>
        <w:top w:w="0" w:type="dxa"/>
        <w:left w:w="108" w:type="dxa"/>
        <w:bottom w:w="0" w:type="dxa"/>
        <w:right w:w="108" w:type="dxa"/>
      </w:tblCellMar>
    </w:tblPr>
    <w:tcPr>
      <w:shd w:val="clear" w:color="auto" w:fill="4BACC6" w:themeFill="accent5"/>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418">
    <w:name w:val="List Table 5 Dark Accent 6"/>
    <w:basedOn w:val="12"/>
    <w:qFormat/>
    <w:uiPriority w:val="50"/>
    <w:rPr>
      <w:color w:val="FFFFFF" w:themeColor="background1"/>
      <w14:textFill>
        <w14:solidFill>
          <w14:schemeClr w14:val="bg1"/>
        </w14:solidFill>
      </w14:textFill>
    </w:rPr>
    <w:tblPr>
      <w:tblBorders>
        <w:top w:val="single" w:color="F79646" w:themeColor="accent6" w:sz="24" w:space="0"/>
        <w:left w:val="single" w:color="F79646" w:themeColor="accent6" w:sz="24" w:space="0"/>
        <w:bottom w:val="single" w:color="F79646" w:themeColor="accent6" w:sz="24" w:space="0"/>
        <w:right w:val="single" w:color="F79646" w:themeColor="accent6" w:sz="24" w:space="0"/>
      </w:tblBorders>
      <w:tblCellMar>
        <w:top w:w="0" w:type="dxa"/>
        <w:left w:w="108" w:type="dxa"/>
        <w:bottom w:w="0" w:type="dxa"/>
        <w:right w:w="108" w:type="dxa"/>
      </w:tblCellMar>
    </w:tblPr>
    <w:tcPr>
      <w:shd w:val="clear" w:color="auto" w:fill="F79646" w:themeFill="accent6"/>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419">
    <w:name w:val="List Table 6 Colorful"/>
    <w:basedOn w:val="12"/>
    <w:qFormat/>
    <w:uiPriority w:val="51"/>
    <w:rPr>
      <w:color w:val="000000" w:themeColor="text1"/>
      <w14:textFill>
        <w14:solidFill>
          <w14:schemeClr w14:val="tx1"/>
        </w14:solidFill>
      </w14:textFill>
    </w:rPr>
    <w:tblPr>
      <w:tblBorders>
        <w:top w:val="single" w:color="000000" w:themeColor="text1" w:sz="4" w:space="0"/>
        <w:bottom w:val="single" w:color="000000" w:themeColor="text1" w:sz="4" w:space="0"/>
      </w:tblBorders>
      <w:tblCellMar>
        <w:top w:w="0" w:type="dxa"/>
        <w:left w:w="108" w:type="dxa"/>
        <w:bottom w:w="0" w:type="dxa"/>
        <w:right w:w="108" w:type="dxa"/>
      </w:tblCellMar>
    </w:tblPr>
    <w:tblStylePr w:type="firstRow">
      <w:rPr>
        <w:b/>
        <w:bCs/>
      </w:rPr>
      <w:tcPr>
        <w:tcBorders>
          <w:bottom w:val="single" w:color="000000" w:themeColor="text1" w:sz="4" w:space="0"/>
        </w:tcBorders>
      </w:tcPr>
    </w:tblStylePr>
    <w:tblStylePr w:type="lastRow">
      <w:rPr>
        <w:b/>
        <w:bCs/>
      </w:rPr>
      <w:tcPr>
        <w:tcBorders>
          <w:top w:val="double" w:color="000000" w:themeColor="text1"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420">
    <w:name w:val="List Table 6 Colorful Accent 1"/>
    <w:basedOn w:val="12"/>
    <w:qFormat/>
    <w:uiPriority w:val="51"/>
    <w:rPr>
      <w:color w:val="376092" w:themeColor="accent1" w:themeShade="BF"/>
    </w:rPr>
    <w:tblPr>
      <w:tblBorders>
        <w:top w:val="single" w:color="4F81BD" w:themeColor="accent1" w:sz="4" w:space="0"/>
        <w:bottom w:val="single" w:color="4F81BD" w:themeColor="accent1" w:sz="4" w:space="0"/>
      </w:tblBorders>
      <w:tblCellMar>
        <w:top w:w="0" w:type="dxa"/>
        <w:left w:w="108" w:type="dxa"/>
        <w:bottom w:w="0" w:type="dxa"/>
        <w:right w:w="108" w:type="dxa"/>
      </w:tblCellMar>
    </w:tblPr>
    <w:tblStylePr w:type="firstRow">
      <w:rPr>
        <w:b/>
        <w:bCs/>
      </w:rPr>
      <w:tcPr>
        <w:tcBorders>
          <w:bottom w:val="single" w:color="4F81BD" w:themeColor="accent1" w:sz="4" w:space="0"/>
        </w:tcBorders>
      </w:tcPr>
    </w:tblStylePr>
    <w:tblStylePr w:type="lastRow">
      <w:rPr>
        <w:b/>
        <w:bCs/>
      </w:rPr>
      <w:tcPr>
        <w:tcBorders>
          <w:top w:val="double" w:color="4F81BD" w:themeColor="accent1" w:sz="4" w:space="0"/>
        </w:tcBorders>
      </w:tcPr>
    </w:tblStylePr>
    <w:tblStylePr w:type="firstCol">
      <w:rPr>
        <w:b/>
        <w:bCs/>
      </w:rPr>
    </w:tblStylePr>
    <w:tblStylePr w:type="lastCol">
      <w:rPr>
        <w:b/>
        <w:bCs/>
      </w:rPr>
    </w:tblStylePr>
    <w:tblStylePr w:type="band1Vert">
      <w:tcPr>
        <w:shd w:val="clear" w:color="auto" w:fill="DBE5F1" w:themeFill="accent1" w:themeFillTint="33"/>
      </w:tcPr>
    </w:tblStylePr>
    <w:tblStylePr w:type="band1Horz">
      <w:tcPr>
        <w:shd w:val="clear" w:color="auto" w:fill="DBE5F1" w:themeFill="accent1" w:themeFillTint="33"/>
      </w:tcPr>
    </w:tblStylePr>
  </w:style>
  <w:style w:type="table" w:customStyle="1" w:styleId="421">
    <w:name w:val="List Table 6 Colorful Accent 2"/>
    <w:basedOn w:val="12"/>
    <w:qFormat/>
    <w:uiPriority w:val="51"/>
    <w:rPr>
      <w:color w:val="953735" w:themeColor="accent2" w:themeShade="BF"/>
    </w:rPr>
    <w:tblPr>
      <w:tblBorders>
        <w:top w:val="single" w:color="C0504D" w:themeColor="accent2" w:sz="4" w:space="0"/>
        <w:bottom w:val="single" w:color="C0504D" w:themeColor="accent2" w:sz="4" w:space="0"/>
      </w:tblBorders>
      <w:tblCellMar>
        <w:top w:w="0" w:type="dxa"/>
        <w:left w:w="108" w:type="dxa"/>
        <w:bottom w:w="0" w:type="dxa"/>
        <w:right w:w="108" w:type="dxa"/>
      </w:tblCellMar>
    </w:tblPr>
    <w:tblStylePr w:type="firstRow">
      <w:rPr>
        <w:b/>
        <w:bCs/>
      </w:rPr>
      <w:tcPr>
        <w:tcBorders>
          <w:bottom w:val="single" w:color="C0504D" w:themeColor="accent2" w:sz="4" w:space="0"/>
        </w:tcBorders>
      </w:tcPr>
    </w:tblStylePr>
    <w:tblStylePr w:type="lastRow">
      <w:rPr>
        <w:b/>
        <w:bCs/>
      </w:rPr>
      <w:tcPr>
        <w:tcBorders>
          <w:top w:val="double" w:color="C0504D" w:themeColor="accent2" w:sz="4" w:space="0"/>
        </w:tcBorders>
      </w:tcPr>
    </w:tblStylePr>
    <w:tblStylePr w:type="firstCol">
      <w:rPr>
        <w:b/>
        <w:bCs/>
      </w:rPr>
    </w:tblStylePr>
    <w:tblStylePr w:type="lastCol">
      <w:rPr>
        <w:b/>
        <w:bCs/>
      </w:rPr>
    </w:tblStylePr>
    <w:tblStylePr w:type="band1Vert">
      <w:tcPr>
        <w:shd w:val="clear" w:color="auto" w:fill="F2DBDB" w:themeFill="accent2" w:themeFillTint="33"/>
      </w:tcPr>
    </w:tblStylePr>
    <w:tblStylePr w:type="band1Horz">
      <w:tcPr>
        <w:shd w:val="clear" w:color="auto" w:fill="F2DBDB" w:themeFill="accent2" w:themeFillTint="33"/>
      </w:tcPr>
    </w:tblStylePr>
  </w:style>
  <w:style w:type="table" w:customStyle="1" w:styleId="422">
    <w:name w:val="List Table 6 Colorful Accent 3"/>
    <w:basedOn w:val="12"/>
    <w:qFormat/>
    <w:uiPriority w:val="51"/>
    <w:rPr>
      <w:color w:val="77933C" w:themeColor="accent3" w:themeShade="BF"/>
    </w:rPr>
    <w:tblPr>
      <w:tblBorders>
        <w:top w:val="single" w:color="9BBB59" w:themeColor="accent3" w:sz="4" w:space="0"/>
        <w:bottom w:val="single" w:color="9BBB59" w:themeColor="accent3" w:sz="4" w:space="0"/>
      </w:tblBorders>
      <w:tblCellMar>
        <w:top w:w="0" w:type="dxa"/>
        <w:left w:w="108" w:type="dxa"/>
        <w:bottom w:w="0" w:type="dxa"/>
        <w:right w:w="108" w:type="dxa"/>
      </w:tblCellMar>
    </w:tblPr>
    <w:tblStylePr w:type="firstRow">
      <w:rPr>
        <w:b/>
        <w:bCs/>
      </w:rPr>
      <w:tcPr>
        <w:tcBorders>
          <w:bottom w:val="single" w:color="9BBB59" w:themeColor="accent3" w:sz="4" w:space="0"/>
        </w:tcBorders>
      </w:tcPr>
    </w:tblStylePr>
    <w:tblStylePr w:type="lastRow">
      <w:rPr>
        <w:b/>
        <w:bCs/>
      </w:rPr>
      <w:tcPr>
        <w:tcBorders>
          <w:top w:val="double" w:color="9BBB59" w:themeColor="accent3" w:sz="4" w:space="0"/>
        </w:tcBorders>
      </w:tcPr>
    </w:tblStylePr>
    <w:tblStylePr w:type="firstCol">
      <w:rPr>
        <w:b/>
        <w:bCs/>
      </w:rPr>
    </w:tblStylePr>
    <w:tblStylePr w:type="lastCol">
      <w:rPr>
        <w:b/>
        <w:bCs/>
      </w:rPr>
    </w:tblStylePr>
    <w:tblStylePr w:type="band1Vert">
      <w:tcPr>
        <w:shd w:val="clear" w:color="auto" w:fill="EAF1DD" w:themeFill="accent3" w:themeFillTint="33"/>
      </w:tcPr>
    </w:tblStylePr>
    <w:tblStylePr w:type="band1Horz">
      <w:tcPr>
        <w:shd w:val="clear" w:color="auto" w:fill="EAF1DD" w:themeFill="accent3" w:themeFillTint="33"/>
      </w:tcPr>
    </w:tblStylePr>
  </w:style>
  <w:style w:type="table" w:customStyle="1" w:styleId="423">
    <w:name w:val="List Table 6 Colorful Accent 4"/>
    <w:basedOn w:val="12"/>
    <w:qFormat/>
    <w:uiPriority w:val="51"/>
    <w:rPr>
      <w:color w:val="604A7B" w:themeColor="accent4" w:themeShade="BF"/>
    </w:rPr>
    <w:tblPr>
      <w:tblBorders>
        <w:top w:val="single" w:color="8064A2" w:themeColor="accent4" w:sz="4" w:space="0"/>
        <w:bottom w:val="single" w:color="8064A2" w:themeColor="accent4" w:sz="4" w:space="0"/>
      </w:tblBorders>
      <w:tblCellMar>
        <w:top w:w="0" w:type="dxa"/>
        <w:left w:w="108" w:type="dxa"/>
        <w:bottom w:w="0" w:type="dxa"/>
        <w:right w:w="108" w:type="dxa"/>
      </w:tblCellMar>
    </w:tblPr>
    <w:tblStylePr w:type="firstRow">
      <w:rPr>
        <w:b/>
        <w:bCs/>
      </w:rPr>
      <w:tcPr>
        <w:tcBorders>
          <w:bottom w:val="single" w:color="8064A2" w:themeColor="accent4" w:sz="4" w:space="0"/>
        </w:tcBorders>
      </w:tcPr>
    </w:tblStylePr>
    <w:tblStylePr w:type="lastRow">
      <w:rPr>
        <w:b/>
        <w:bCs/>
      </w:rPr>
      <w:tcPr>
        <w:tcBorders>
          <w:top w:val="double" w:color="8064A2" w:themeColor="accent4" w:sz="4" w:space="0"/>
        </w:tcBorders>
      </w:tcPr>
    </w:tblStylePr>
    <w:tblStylePr w:type="firstCol">
      <w:rPr>
        <w:b/>
        <w:bCs/>
      </w:rPr>
    </w:tblStylePr>
    <w:tblStylePr w:type="lastCol">
      <w:rPr>
        <w:b/>
        <w:bCs/>
      </w:rPr>
    </w:tblStylePr>
    <w:tblStylePr w:type="band1Vert">
      <w:tcPr>
        <w:shd w:val="clear" w:color="auto" w:fill="E5DFEC" w:themeFill="accent4" w:themeFillTint="33"/>
      </w:tcPr>
    </w:tblStylePr>
    <w:tblStylePr w:type="band1Horz">
      <w:tcPr>
        <w:shd w:val="clear" w:color="auto" w:fill="E5DFEC" w:themeFill="accent4" w:themeFillTint="33"/>
      </w:tcPr>
    </w:tblStylePr>
  </w:style>
  <w:style w:type="table" w:customStyle="1" w:styleId="424">
    <w:name w:val="List Table 6 Colorful Accent 5"/>
    <w:basedOn w:val="12"/>
    <w:qFormat/>
    <w:uiPriority w:val="51"/>
    <w:rPr>
      <w:color w:val="31859C" w:themeColor="accent5" w:themeShade="BF"/>
    </w:rPr>
    <w:tblPr>
      <w:tblBorders>
        <w:top w:val="single" w:color="4BACC6" w:themeColor="accent5" w:sz="4" w:space="0"/>
        <w:bottom w:val="single" w:color="4BACC6" w:themeColor="accent5" w:sz="4" w:space="0"/>
      </w:tblBorders>
      <w:tblCellMar>
        <w:top w:w="0" w:type="dxa"/>
        <w:left w:w="108" w:type="dxa"/>
        <w:bottom w:w="0" w:type="dxa"/>
        <w:right w:w="108" w:type="dxa"/>
      </w:tblCellMar>
    </w:tblPr>
    <w:tblStylePr w:type="firstRow">
      <w:rPr>
        <w:b/>
        <w:bCs/>
      </w:rPr>
      <w:tcPr>
        <w:tcBorders>
          <w:bottom w:val="single" w:color="4BACC6" w:themeColor="accent5" w:sz="4" w:space="0"/>
        </w:tcBorders>
      </w:tcPr>
    </w:tblStylePr>
    <w:tblStylePr w:type="lastRow">
      <w:rPr>
        <w:b/>
        <w:bCs/>
      </w:rPr>
      <w:tcPr>
        <w:tcBorders>
          <w:top w:val="double" w:color="4BACC6" w:themeColor="accent5" w:sz="4" w:space="0"/>
        </w:tcBorders>
      </w:tcPr>
    </w:tblStylePr>
    <w:tblStylePr w:type="firstCol">
      <w:rPr>
        <w:b/>
        <w:bCs/>
      </w:rPr>
    </w:tblStylePr>
    <w:tblStylePr w:type="lastCol">
      <w:rPr>
        <w:b/>
        <w:bCs/>
      </w:rPr>
    </w:tblStylePr>
    <w:tblStylePr w:type="band1Vert">
      <w:tcPr>
        <w:shd w:val="clear" w:color="auto" w:fill="DAEEF3" w:themeFill="accent5" w:themeFillTint="33"/>
      </w:tcPr>
    </w:tblStylePr>
    <w:tblStylePr w:type="band1Horz">
      <w:tcPr>
        <w:shd w:val="clear" w:color="auto" w:fill="DAEEF3" w:themeFill="accent5" w:themeFillTint="33"/>
      </w:tcPr>
    </w:tblStylePr>
  </w:style>
  <w:style w:type="table" w:customStyle="1" w:styleId="425">
    <w:name w:val="List Table 6 Colorful Accent 6"/>
    <w:basedOn w:val="12"/>
    <w:qFormat/>
    <w:uiPriority w:val="51"/>
    <w:rPr>
      <w:color w:val="E46C0A" w:themeColor="accent6" w:themeShade="BF"/>
    </w:rPr>
    <w:tblPr>
      <w:tblBorders>
        <w:top w:val="single" w:color="F79646" w:themeColor="accent6" w:sz="4" w:space="0"/>
        <w:bottom w:val="single" w:color="F79646" w:themeColor="accent6" w:sz="4" w:space="0"/>
      </w:tblBorders>
      <w:tblCellMar>
        <w:top w:w="0" w:type="dxa"/>
        <w:left w:w="108" w:type="dxa"/>
        <w:bottom w:w="0" w:type="dxa"/>
        <w:right w:w="108" w:type="dxa"/>
      </w:tblCellMar>
    </w:tblPr>
    <w:tblStylePr w:type="firstRow">
      <w:rPr>
        <w:b/>
        <w:bCs/>
      </w:rPr>
      <w:tcPr>
        <w:tcBorders>
          <w:bottom w:val="single" w:color="F79646" w:themeColor="accent6" w:sz="4" w:space="0"/>
        </w:tcBorders>
      </w:tcPr>
    </w:tblStylePr>
    <w:tblStylePr w:type="lastRow">
      <w:rPr>
        <w:b/>
        <w:bCs/>
      </w:rPr>
      <w:tcPr>
        <w:tcBorders>
          <w:top w:val="double" w:color="F79646" w:themeColor="accent6" w:sz="4" w:space="0"/>
        </w:tcBorders>
      </w:tcPr>
    </w:tblStylePr>
    <w:tblStylePr w:type="firstCol">
      <w:rPr>
        <w:b/>
        <w:bCs/>
      </w:rPr>
    </w:tblStylePr>
    <w:tblStylePr w:type="lastCol">
      <w:rPr>
        <w:b/>
        <w:bCs/>
      </w:rPr>
    </w:tblStylePr>
    <w:tblStylePr w:type="band1Vert">
      <w:tcPr>
        <w:shd w:val="clear" w:color="auto" w:fill="FDE9D9" w:themeFill="accent6" w:themeFillTint="33"/>
      </w:tcPr>
    </w:tblStylePr>
    <w:tblStylePr w:type="band1Horz">
      <w:tcPr>
        <w:shd w:val="clear" w:color="auto" w:fill="FDE9D9" w:themeFill="accent6" w:themeFillTint="33"/>
      </w:tcPr>
    </w:tblStylePr>
  </w:style>
  <w:style w:type="table" w:customStyle="1" w:styleId="426">
    <w:name w:val="List Table 7 Colorful"/>
    <w:basedOn w:val="12"/>
    <w:qFormat/>
    <w:uiPriority w:val="52"/>
    <w:rPr>
      <w:color w:val="000000" w:themeColor="text1"/>
      <w14:textFill>
        <w14:solidFill>
          <w14:schemeClr w14:val="tx1"/>
        </w14:solidFill>
      </w14:textFill>
    </w:rPr>
    <w:tblPr>
      <w:tblCellMar>
        <w:top w:w="0" w:type="dxa"/>
        <w:left w:w="108" w:type="dxa"/>
        <w:bottom w:w="0" w:type="dxa"/>
        <w:right w:w="108" w:type="dxa"/>
      </w:tblCellMar>
    </w:tblPr>
    <w:tblStylePr w:type="firstRow">
      <w:rPr>
        <w:rFonts w:asciiTheme="majorHAnsi" w:hAnsiTheme="majorHAnsi" w:eastAsiaTheme="majorEastAsia" w:cstheme="majorBidi"/>
        <w:i/>
        <w:iCs/>
        <w:sz w:val="26"/>
      </w:rPr>
      <w:tcPr>
        <w:tcBorders>
          <w:bottom w:val="single" w:color="000000" w:themeColor="text1"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000000" w:themeColor="text1"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000000" w:themeColor="text1"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000000" w:themeColor="text1" w:sz="4" w:space="0"/>
        </w:tcBorders>
        <w:shd w:val="clear" w:color="auto" w:fill="FFFFFF" w:themeFill="background1"/>
      </w:tcPr>
    </w:tblStylePr>
    <w:tblStylePr w:type="band1Vert">
      <w:tcPr>
        <w:shd w:val="clear" w:color="auto" w:fill="CCCCCC" w:themeFill="text1" w:themeFillTint="33"/>
      </w:tcPr>
    </w:tblStylePr>
    <w:tblStylePr w:type="band1Horz">
      <w:tcPr>
        <w:shd w:val="clear" w:color="auto" w:fill="CCCCCC" w:themeFill="text1"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427">
    <w:name w:val="List Table 7 Colorful Accent 1"/>
    <w:basedOn w:val="12"/>
    <w:qFormat/>
    <w:uiPriority w:val="52"/>
    <w:rPr>
      <w:color w:val="376092" w:themeColor="accent1" w:themeShade="BF"/>
    </w:rPr>
    <w:tblPr>
      <w:tblCellMar>
        <w:top w:w="0" w:type="dxa"/>
        <w:left w:w="108" w:type="dxa"/>
        <w:bottom w:w="0" w:type="dxa"/>
        <w:right w:w="108" w:type="dxa"/>
      </w:tblCellMar>
    </w:tblPr>
    <w:tblStylePr w:type="firstRow">
      <w:rPr>
        <w:rFonts w:asciiTheme="majorHAnsi" w:hAnsiTheme="majorHAnsi" w:eastAsiaTheme="majorEastAsia" w:cstheme="majorBidi"/>
        <w:i/>
        <w:iCs/>
        <w:sz w:val="26"/>
      </w:rPr>
      <w:tcPr>
        <w:tcBorders>
          <w:bottom w:val="single" w:color="4F81BD" w:themeColor="accent1"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4F81BD" w:themeColor="accent1"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4F81BD" w:themeColor="accent1"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4F81BD" w:themeColor="accent1" w:sz="4" w:space="0"/>
        </w:tcBorders>
        <w:shd w:val="clear" w:color="auto" w:fill="FFFFFF" w:themeFill="background1"/>
      </w:tcPr>
    </w:tblStylePr>
    <w:tblStylePr w:type="band1Vert">
      <w:tcPr>
        <w:shd w:val="clear" w:color="auto" w:fill="DBE5F1" w:themeFill="accent1" w:themeFillTint="33"/>
      </w:tcPr>
    </w:tblStylePr>
    <w:tblStylePr w:type="band1Horz">
      <w:tcPr>
        <w:shd w:val="clear" w:color="auto" w:fill="DBE5F1" w:themeFill="accent1"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428">
    <w:name w:val="List Table 7 Colorful Accent 2"/>
    <w:basedOn w:val="12"/>
    <w:qFormat/>
    <w:uiPriority w:val="52"/>
    <w:rPr>
      <w:color w:val="953735" w:themeColor="accent2" w:themeShade="BF"/>
    </w:rPr>
    <w:tblPr>
      <w:tblCellMar>
        <w:top w:w="0" w:type="dxa"/>
        <w:left w:w="108" w:type="dxa"/>
        <w:bottom w:w="0" w:type="dxa"/>
        <w:right w:w="108" w:type="dxa"/>
      </w:tblCellMar>
    </w:tblPr>
    <w:tblStylePr w:type="firstRow">
      <w:rPr>
        <w:rFonts w:asciiTheme="majorHAnsi" w:hAnsiTheme="majorHAnsi" w:eastAsiaTheme="majorEastAsia" w:cstheme="majorBidi"/>
        <w:i/>
        <w:iCs/>
        <w:sz w:val="26"/>
      </w:rPr>
      <w:tcPr>
        <w:tcBorders>
          <w:bottom w:val="single" w:color="C0504D" w:themeColor="accent2"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C0504D" w:themeColor="accent2"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C0504D" w:themeColor="accent2"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C0504D" w:themeColor="accent2" w:sz="4" w:space="0"/>
        </w:tcBorders>
        <w:shd w:val="clear" w:color="auto" w:fill="FFFFFF" w:themeFill="background1"/>
      </w:tcPr>
    </w:tblStylePr>
    <w:tblStylePr w:type="band1Vert">
      <w:tcPr>
        <w:shd w:val="clear" w:color="auto" w:fill="F2DBDB" w:themeFill="accent2" w:themeFillTint="33"/>
      </w:tcPr>
    </w:tblStylePr>
    <w:tblStylePr w:type="band1Horz">
      <w:tcPr>
        <w:shd w:val="clear" w:color="auto" w:fill="F2DBDB" w:themeFill="accent2"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429">
    <w:name w:val="List Table 7 Colorful Accent 3"/>
    <w:basedOn w:val="12"/>
    <w:qFormat/>
    <w:uiPriority w:val="52"/>
    <w:rPr>
      <w:color w:val="77933C" w:themeColor="accent3" w:themeShade="BF"/>
    </w:rPr>
    <w:tblPr>
      <w:tblCellMar>
        <w:top w:w="0" w:type="dxa"/>
        <w:left w:w="108" w:type="dxa"/>
        <w:bottom w:w="0" w:type="dxa"/>
        <w:right w:w="108" w:type="dxa"/>
      </w:tblCellMar>
    </w:tblPr>
    <w:tblStylePr w:type="firstRow">
      <w:rPr>
        <w:rFonts w:asciiTheme="majorHAnsi" w:hAnsiTheme="majorHAnsi" w:eastAsiaTheme="majorEastAsia" w:cstheme="majorBidi"/>
        <w:i/>
        <w:iCs/>
        <w:sz w:val="26"/>
      </w:rPr>
      <w:tcPr>
        <w:tcBorders>
          <w:bottom w:val="single" w:color="9BBB59" w:themeColor="accent3"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9BBB59" w:themeColor="accent3"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9BBB59" w:themeColor="accent3"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9BBB59" w:themeColor="accent3" w:sz="4" w:space="0"/>
        </w:tcBorders>
        <w:shd w:val="clear" w:color="auto" w:fill="FFFFFF" w:themeFill="background1"/>
      </w:tcPr>
    </w:tblStylePr>
    <w:tblStylePr w:type="band1Vert">
      <w:tcPr>
        <w:shd w:val="clear" w:color="auto" w:fill="EAF1DD" w:themeFill="accent3" w:themeFillTint="33"/>
      </w:tcPr>
    </w:tblStylePr>
    <w:tblStylePr w:type="band1Horz">
      <w:tcPr>
        <w:shd w:val="clear" w:color="auto" w:fill="EAF1DD" w:themeFill="accent3"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430">
    <w:name w:val="List Table 7 Colorful Accent 4"/>
    <w:basedOn w:val="12"/>
    <w:qFormat/>
    <w:uiPriority w:val="52"/>
    <w:rPr>
      <w:color w:val="604A7B" w:themeColor="accent4" w:themeShade="BF"/>
    </w:rPr>
    <w:tblPr>
      <w:tblCellMar>
        <w:top w:w="0" w:type="dxa"/>
        <w:left w:w="108" w:type="dxa"/>
        <w:bottom w:w="0" w:type="dxa"/>
        <w:right w:w="108" w:type="dxa"/>
      </w:tblCellMar>
    </w:tblPr>
    <w:tblStylePr w:type="firstRow">
      <w:rPr>
        <w:rFonts w:asciiTheme="majorHAnsi" w:hAnsiTheme="majorHAnsi" w:eastAsiaTheme="majorEastAsia" w:cstheme="majorBidi"/>
        <w:i/>
        <w:iCs/>
        <w:sz w:val="26"/>
      </w:rPr>
      <w:tcPr>
        <w:tcBorders>
          <w:bottom w:val="single" w:color="8064A2" w:themeColor="accent4"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8064A2" w:themeColor="accent4"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8064A2" w:themeColor="accent4"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8064A2" w:themeColor="accent4" w:sz="4" w:space="0"/>
        </w:tcBorders>
        <w:shd w:val="clear" w:color="auto" w:fill="FFFFFF" w:themeFill="background1"/>
      </w:tcPr>
    </w:tblStylePr>
    <w:tblStylePr w:type="band1Vert">
      <w:tcPr>
        <w:shd w:val="clear" w:color="auto" w:fill="E5DFEC" w:themeFill="accent4" w:themeFillTint="33"/>
      </w:tcPr>
    </w:tblStylePr>
    <w:tblStylePr w:type="band1Horz">
      <w:tcPr>
        <w:shd w:val="clear" w:color="auto" w:fill="E5DFEC" w:themeFill="accent4"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431">
    <w:name w:val="List Table 7 Colorful Accent 5"/>
    <w:basedOn w:val="12"/>
    <w:qFormat/>
    <w:uiPriority w:val="52"/>
    <w:rPr>
      <w:color w:val="31859C" w:themeColor="accent5" w:themeShade="BF"/>
    </w:rPr>
    <w:tblPr>
      <w:tblCellMar>
        <w:top w:w="0" w:type="dxa"/>
        <w:left w:w="108" w:type="dxa"/>
        <w:bottom w:w="0" w:type="dxa"/>
        <w:right w:w="108" w:type="dxa"/>
      </w:tblCellMar>
    </w:tblPr>
    <w:tblStylePr w:type="firstRow">
      <w:rPr>
        <w:rFonts w:asciiTheme="majorHAnsi" w:hAnsiTheme="majorHAnsi" w:eastAsiaTheme="majorEastAsia" w:cstheme="majorBidi"/>
        <w:i/>
        <w:iCs/>
        <w:sz w:val="26"/>
      </w:rPr>
      <w:tcPr>
        <w:tcBorders>
          <w:bottom w:val="single" w:color="4BACC6" w:themeColor="accent5"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4BACC6" w:themeColor="accent5"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4BACC6" w:themeColor="accent5"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4BACC6" w:themeColor="accent5" w:sz="4" w:space="0"/>
        </w:tcBorders>
        <w:shd w:val="clear" w:color="auto" w:fill="FFFFFF" w:themeFill="background1"/>
      </w:tcPr>
    </w:tblStylePr>
    <w:tblStylePr w:type="band1Vert">
      <w:tcPr>
        <w:shd w:val="clear" w:color="auto" w:fill="DAEEF3" w:themeFill="accent5" w:themeFillTint="33"/>
      </w:tcPr>
    </w:tblStylePr>
    <w:tblStylePr w:type="band1Horz">
      <w:tcPr>
        <w:shd w:val="clear" w:color="auto" w:fill="DAEEF3" w:themeFill="accent5"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432">
    <w:name w:val="List Table 7 Colorful Accent 6"/>
    <w:basedOn w:val="12"/>
    <w:qFormat/>
    <w:uiPriority w:val="52"/>
    <w:rPr>
      <w:color w:val="E46C0A" w:themeColor="accent6" w:themeShade="BF"/>
    </w:rPr>
    <w:tblPr>
      <w:tblCellMar>
        <w:top w:w="0" w:type="dxa"/>
        <w:left w:w="108" w:type="dxa"/>
        <w:bottom w:w="0" w:type="dxa"/>
        <w:right w:w="108" w:type="dxa"/>
      </w:tblCellMar>
    </w:tblPr>
    <w:tblStylePr w:type="firstRow">
      <w:rPr>
        <w:rFonts w:asciiTheme="majorHAnsi" w:hAnsiTheme="majorHAnsi" w:eastAsiaTheme="majorEastAsia" w:cstheme="majorBidi"/>
        <w:i/>
        <w:iCs/>
        <w:sz w:val="26"/>
      </w:rPr>
      <w:tcPr>
        <w:tcBorders>
          <w:bottom w:val="single" w:color="F79646" w:themeColor="accent6"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F79646" w:themeColor="accent6"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F79646" w:themeColor="accent6"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F79646" w:themeColor="accent6" w:sz="4" w:space="0"/>
        </w:tcBorders>
        <w:shd w:val="clear" w:color="auto" w:fill="FFFFFF" w:themeFill="background1"/>
      </w:tcPr>
    </w:tblStylePr>
    <w:tblStylePr w:type="band1Vert">
      <w:tcPr>
        <w:shd w:val="clear" w:color="auto" w:fill="FDE9D9" w:themeFill="accent6" w:themeFillTint="33"/>
      </w:tcPr>
    </w:tblStylePr>
    <w:tblStylePr w:type="band1Horz">
      <w:tcPr>
        <w:shd w:val="clear" w:color="auto" w:fill="FDE9D9" w:themeFill="accent6"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character" w:customStyle="1" w:styleId="433">
    <w:name w:val="宏文本 Char"/>
    <w:basedOn w:val="11"/>
    <w:link w:val="83"/>
    <w:semiHidden/>
    <w:qFormat/>
    <w:uiPriority w:val="99"/>
    <w:rPr>
      <w:rFonts w:ascii="Linux Biolinum O" w:hAnsi="Linux Biolinum O" w:cs="Linux Biolinum O"/>
      <w:lang w:eastAsia="ja-JP"/>
    </w:rPr>
  </w:style>
  <w:style w:type="character" w:customStyle="1" w:styleId="434">
    <w:name w:val="Mention"/>
    <w:basedOn w:val="11"/>
    <w:semiHidden/>
    <w:unhideWhenUsed/>
    <w:qFormat/>
    <w:uiPriority w:val="99"/>
    <w:rPr>
      <w:rFonts w:ascii="Linux Biolinum O" w:hAnsi="Linux Biolinum O" w:cs="Linux Biolinum O"/>
      <w:color w:val="2B579A"/>
      <w:shd w:val="clear" w:color="auto" w:fill="E1DFDD"/>
    </w:rPr>
  </w:style>
  <w:style w:type="character" w:customStyle="1" w:styleId="435">
    <w:name w:val="信息标题 Char"/>
    <w:basedOn w:val="11"/>
    <w:link w:val="84"/>
    <w:semiHidden/>
    <w:qFormat/>
    <w:uiPriority w:val="99"/>
    <w:rPr>
      <w:rFonts w:ascii="Linux Libertine O" w:hAnsi="Linux Libertine O" w:cs="Linux Libertine O" w:eastAsiaTheme="majorEastAsia"/>
      <w:sz w:val="24"/>
      <w:szCs w:val="24"/>
      <w:shd w:val="pct20" w:color="auto" w:fill="auto"/>
      <w:lang w:eastAsia="ja-JP"/>
    </w:rPr>
  </w:style>
  <w:style w:type="paragraph" w:styleId="436">
    <w:name w:val="No Spacing"/>
    <w:qFormat/>
    <w:uiPriority w:val="1"/>
    <w:rPr>
      <w:rFonts w:ascii="Linux Biolinum O" w:hAnsi="Linux Biolinum O" w:eastAsia="MS Mincho" w:cs="Linux Biolinum O"/>
      <w:sz w:val="18"/>
      <w:szCs w:val="24"/>
      <w:lang w:val="en-US" w:eastAsia="ja-JP" w:bidi="ar-SA"/>
    </w:rPr>
  </w:style>
  <w:style w:type="character" w:customStyle="1" w:styleId="437">
    <w:name w:val="注释标题 Char"/>
    <w:basedOn w:val="11"/>
    <w:link w:val="87"/>
    <w:semiHidden/>
    <w:qFormat/>
    <w:uiPriority w:val="99"/>
    <w:rPr>
      <w:rFonts w:ascii="Linux Libertine O" w:hAnsi="Linux Libertine O" w:cs="Linux Libertine O"/>
      <w:sz w:val="18"/>
      <w:szCs w:val="24"/>
      <w:lang w:eastAsia="ja-JP"/>
    </w:rPr>
  </w:style>
  <w:style w:type="character" w:styleId="438">
    <w:name w:val="Placeholder Text"/>
    <w:basedOn w:val="11"/>
    <w:semiHidden/>
    <w:qFormat/>
    <w:uiPriority w:val="99"/>
    <w:rPr>
      <w:rFonts w:ascii="Linux Biolinum O" w:hAnsi="Linux Biolinum O" w:cs="Linux Biolinum O"/>
      <w:color w:val="808080"/>
    </w:rPr>
  </w:style>
  <w:style w:type="table" w:customStyle="1" w:styleId="439">
    <w:name w:val="Plain Table 1"/>
    <w:basedOn w:val="12"/>
    <w:qFormat/>
    <w:uiPriority w:val="99"/>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40">
    <w:name w:val="Plain Table 2"/>
    <w:basedOn w:val="12"/>
    <w:qFormat/>
    <w:uiPriority w:val="99"/>
    <w:tblPr>
      <w:tblBorders>
        <w:top w:val="single" w:color="7E7E7E" w:themeColor="text1" w:themeTint="80" w:sz="4" w:space="0"/>
        <w:bottom w:val="single" w:color="7E7E7E" w:themeColor="text1" w:themeTint="80" w:sz="4" w:space="0"/>
      </w:tblBorders>
      <w:tblCellMar>
        <w:top w:w="0" w:type="dxa"/>
        <w:left w:w="108" w:type="dxa"/>
        <w:bottom w:w="0" w:type="dxa"/>
        <w:right w:w="108" w:type="dxa"/>
      </w:tblCellMar>
    </w:tblPr>
    <w:tblStylePr w:type="firstRow">
      <w:rPr>
        <w:b/>
        <w:bCs/>
      </w:rPr>
      <w:tcPr>
        <w:tcBorders>
          <w:bottom w:val="single" w:color="7E7E7E" w:themeColor="text1" w:themeTint="80" w:sz="4" w:space="0"/>
        </w:tcBorders>
      </w:tcPr>
    </w:tblStylePr>
    <w:tblStylePr w:type="lastRow">
      <w:rPr>
        <w:b/>
        <w:bCs/>
      </w:rPr>
      <w:tcPr>
        <w:tcBorders>
          <w:top w:val="single" w:color="7E7E7E" w:themeColor="text1" w:themeTint="80" w:sz="4" w:space="0"/>
        </w:tcBorders>
      </w:tcPr>
    </w:tblStylePr>
    <w:tblStylePr w:type="firstCol">
      <w:rPr>
        <w:b/>
        <w:bCs/>
      </w:rPr>
    </w:tblStylePr>
    <w:tblStylePr w:type="lastCol">
      <w:rPr>
        <w:b/>
        <w:bCs/>
      </w:rPr>
    </w:tblStylePr>
    <w:tblStylePr w:type="band1Vert">
      <w:tcPr>
        <w:tcBorders>
          <w:left w:val="single" w:color="7E7E7E" w:themeColor="text1" w:themeTint="80" w:sz="4" w:space="0"/>
          <w:right w:val="single" w:color="7E7E7E" w:themeColor="text1" w:themeTint="80" w:sz="4" w:space="0"/>
        </w:tcBorders>
      </w:tcPr>
    </w:tblStylePr>
    <w:tblStylePr w:type="band2Vert">
      <w:tcPr>
        <w:tcBorders>
          <w:left w:val="single" w:color="7E7E7E" w:themeColor="text1" w:themeTint="80" w:sz="4" w:space="0"/>
          <w:right w:val="single" w:color="7E7E7E" w:themeColor="text1" w:themeTint="80" w:sz="4" w:space="0"/>
        </w:tcBorders>
      </w:tcPr>
    </w:tblStylePr>
    <w:tblStylePr w:type="band1Horz">
      <w:tcPr>
        <w:tcBorders>
          <w:top w:val="single" w:color="7E7E7E" w:themeColor="text1" w:themeTint="80" w:sz="4" w:space="0"/>
          <w:bottom w:val="single" w:color="7E7E7E" w:themeColor="text1" w:themeTint="80" w:sz="4" w:space="0"/>
        </w:tcBorders>
      </w:tcPr>
    </w:tblStylePr>
  </w:style>
  <w:style w:type="table" w:customStyle="1" w:styleId="441">
    <w:name w:val="Plain Table 3"/>
    <w:basedOn w:val="12"/>
    <w:qFormat/>
    <w:uiPriority w:val="99"/>
    <w:tblPr>
      <w:tblCellMar>
        <w:top w:w="0" w:type="dxa"/>
        <w:left w:w="108" w:type="dxa"/>
        <w:bottom w:w="0" w:type="dxa"/>
        <w:right w:w="108" w:type="dxa"/>
      </w:tblCellMar>
    </w:tblPr>
    <w:tblStylePr w:type="firstRow">
      <w:rPr>
        <w:b/>
        <w:bCs/>
        <w:caps/>
      </w:rPr>
      <w:tcPr>
        <w:tcBorders>
          <w:bottom w:val="single" w:color="7E7E7E" w:themeColor="text1" w:themeTint="80" w:sz="4" w:space="0"/>
        </w:tcBorders>
      </w:tcPr>
    </w:tblStylePr>
    <w:tblStylePr w:type="lastRow">
      <w:rPr>
        <w:b/>
        <w:bCs/>
        <w:caps/>
      </w:rPr>
      <w:tcPr>
        <w:tcBorders>
          <w:top w:val="nil"/>
        </w:tcBorders>
      </w:tcPr>
    </w:tblStylePr>
    <w:tblStylePr w:type="firstCol">
      <w:rPr>
        <w:b/>
        <w:bCs/>
        <w:caps/>
      </w:rPr>
      <w:tcPr>
        <w:tcBorders>
          <w:right w:val="single" w:color="7E7E7E" w:themeColor="text1" w:themeTint="80" w:sz="4" w:space="0"/>
        </w:tcBorders>
      </w:tcPr>
    </w:tblStylePr>
    <w:tblStylePr w:type="lastCol">
      <w:rPr>
        <w:b/>
        <w:bCs/>
        <w:caps/>
      </w:rPr>
      <w:tcPr>
        <w:tcBorders>
          <w:left w:val="nil"/>
        </w:tcBorders>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style>
  <w:style w:type="table" w:customStyle="1" w:styleId="442">
    <w:name w:val="Plain Table 4"/>
    <w:basedOn w:val="12"/>
    <w:qFormat/>
    <w:uiPriority w:val="99"/>
    <w:tblPr>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43">
    <w:name w:val="Plain Table 5"/>
    <w:basedOn w:val="12"/>
    <w:qFormat/>
    <w:uiPriority w:val="99"/>
    <w:tblPr>
      <w:tblCellMar>
        <w:top w:w="0" w:type="dxa"/>
        <w:left w:w="108" w:type="dxa"/>
        <w:bottom w:w="0" w:type="dxa"/>
        <w:right w:w="108" w:type="dxa"/>
      </w:tblCellMar>
    </w:tblPr>
    <w:tblStylePr w:type="firstRow">
      <w:rPr>
        <w:rFonts w:asciiTheme="majorHAnsi" w:hAnsiTheme="majorHAnsi" w:eastAsiaTheme="majorEastAsia" w:cstheme="majorBidi"/>
        <w:i/>
        <w:iCs/>
        <w:sz w:val="26"/>
      </w:rPr>
      <w:tcPr>
        <w:tcBorders>
          <w:bottom w:val="single" w:color="7E7E7E" w:themeColor="text1" w:themeTint="80"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7E7E7E" w:themeColor="text1" w:themeTint="80"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7E7E7E" w:themeColor="text1" w:themeTint="80"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7E7E7E" w:themeColor="text1" w:themeTint="80" w:sz="4" w:space="0"/>
        </w:tcBorders>
        <w:shd w:val="clear" w:color="auto" w:fill="FFFFFF" w:themeFill="background1"/>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character" w:customStyle="1" w:styleId="444">
    <w:name w:val="纯文本 Char"/>
    <w:basedOn w:val="11"/>
    <w:link w:val="89"/>
    <w:semiHidden/>
    <w:qFormat/>
    <w:uiPriority w:val="99"/>
    <w:rPr>
      <w:rFonts w:ascii="Linux Biolinum O" w:hAnsi="Linux Biolinum O" w:cs="Linux Biolinum O"/>
      <w:sz w:val="21"/>
      <w:szCs w:val="21"/>
      <w:lang w:eastAsia="ja-JP"/>
    </w:rPr>
  </w:style>
  <w:style w:type="paragraph" w:styleId="445">
    <w:name w:val="Quote"/>
    <w:basedOn w:val="1"/>
    <w:next w:val="1"/>
    <w:link w:val="446"/>
    <w:qFormat/>
    <w:uiPriority w:val="29"/>
    <w:pPr>
      <w:spacing w:before="200" w:after="160"/>
      <w:ind w:left="864" w:right="864"/>
      <w:jc w:val="center"/>
    </w:pPr>
    <w:rPr>
      <w:rFonts w:ascii="Linux Libertine O" w:hAnsi="Linux Libertine O" w:eastAsia="MS Mincho" w:cs="Linux Libertine O"/>
      <w:i/>
      <w:iCs/>
      <w:color w:val="404040" w:themeColor="text1" w:themeTint="BF"/>
      <w:sz w:val="18"/>
      <w:lang w:val="en-US" w:eastAsia="ja-JP"/>
      <w14:textFill>
        <w14:solidFill>
          <w14:schemeClr w14:val="tx1">
            <w14:lumMod w14:val="75000"/>
            <w14:lumOff w14:val="25000"/>
          </w14:schemeClr>
        </w14:solidFill>
      </w14:textFill>
    </w:rPr>
  </w:style>
  <w:style w:type="character" w:customStyle="1" w:styleId="446">
    <w:name w:val="引用 Char"/>
    <w:basedOn w:val="11"/>
    <w:link w:val="445"/>
    <w:qFormat/>
    <w:uiPriority w:val="29"/>
    <w:rPr>
      <w:rFonts w:ascii="Linux Libertine O" w:hAnsi="Linux Libertine O" w:cs="Linux Libertine O"/>
      <w:i/>
      <w:iCs/>
      <w:color w:val="404040" w:themeColor="text1" w:themeTint="BF"/>
      <w:sz w:val="18"/>
      <w:szCs w:val="24"/>
      <w:lang w:eastAsia="ja-JP"/>
      <w14:textFill>
        <w14:solidFill>
          <w14:schemeClr w14:val="tx1">
            <w14:lumMod w14:val="75000"/>
            <w14:lumOff w14:val="25000"/>
          </w14:schemeClr>
        </w14:solidFill>
      </w14:textFill>
    </w:rPr>
  </w:style>
  <w:style w:type="character" w:customStyle="1" w:styleId="447">
    <w:name w:val="称呼 Char"/>
    <w:basedOn w:val="11"/>
    <w:link w:val="90"/>
    <w:semiHidden/>
    <w:qFormat/>
    <w:uiPriority w:val="99"/>
    <w:rPr>
      <w:rFonts w:ascii="Linux Libertine O" w:hAnsi="Linux Libertine O" w:cs="Linux Libertine O"/>
      <w:sz w:val="18"/>
      <w:szCs w:val="24"/>
      <w:lang w:eastAsia="ja-JP"/>
    </w:rPr>
  </w:style>
  <w:style w:type="character" w:customStyle="1" w:styleId="448">
    <w:name w:val="签名 Char"/>
    <w:basedOn w:val="11"/>
    <w:link w:val="91"/>
    <w:semiHidden/>
    <w:qFormat/>
    <w:uiPriority w:val="99"/>
    <w:rPr>
      <w:rFonts w:ascii="Linux Libertine O" w:hAnsi="Linux Libertine O" w:cs="Linux Libertine O"/>
      <w:sz w:val="18"/>
      <w:szCs w:val="24"/>
      <w:lang w:eastAsia="ja-JP"/>
    </w:rPr>
  </w:style>
  <w:style w:type="character" w:customStyle="1" w:styleId="449">
    <w:name w:val="Smart Hyperlink"/>
    <w:basedOn w:val="11"/>
    <w:semiHidden/>
    <w:unhideWhenUsed/>
    <w:qFormat/>
    <w:uiPriority w:val="99"/>
    <w:rPr>
      <w:rFonts w:ascii="Linux Biolinum O" w:hAnsi="Linux Biolinum O" w:cs="Linux Biolinum O"/>
      <w:u w:val="dotted"/>
    </w:rPr>
  </w:style>
  <w:style w:type="character" w:customStyle="1" w:styleId="450">
    <w:name w:val="Subtle Emphasis"/>
    <w:basedOn w:val="11"/>
    <w:qFormat/>
    <w:uiPriority w:val="19"/>
    <w:rPr>
      <w:rFonts w:ascii="Linux Biolinum O" w:hAnsi="Linux Biolinum O" w:cs="Linux Biolinum O"/>
      <w:i/>
      <w:iCs/>
      <w:color w:val="404040" w:themeColor="text1" w:themeTint="BF"/>
      <w14:textFill>
        <w14:solidFill>
          <w14:schemeClr w14:val="tx1">
            <w14:lumMod w14:val="75000"/>
            <w14:lumOff w14:val="25000"/>
          </w14:schemeClr>
        </w14:solidFill>
      </w14:textFill>
    </w:rPr>
  </w:style>
  <w:style w:type="character" w:customStyle="1" w:styleId="451">
    <w:name w:val="Subtle Reference"/>
    <w:basedOn w:val="11"/>
    <w:qFormat/>
    <w:uiPriority w:val="31"/>
    <w:rPr>
      <w:rFonts w:ascii="Linux Biolinum O" w:hAnsi="Linux Biolinum O" w:cs="Linux Biolinum O"/>
      <w:smallCaps/>
      <w:color w:val="595959" w:themeColor="text1" w:themeTint="A6"/>
      <w14:textFill>
        <w14:solidFill>
          <w14:schemeClr w14:val="tx1">
            <w14:lumMod w14:val="65000"/>
            <w14:lumOff w14:val="35000"/>
          </w14:schemeClr>
        </w14:solidFill>
      </w14:textFill>
    </w:rPr>
  </w:style>
  <w:style w:type="table" w:customStyle="1" w:styleId="452">
    <w:name w:val="Grid Table Light"/>
    <w:basedOn w:val="12"/>
    <w:qFormat/>
    <w:uiPriority w:val="99"/>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
  </w:style>
  <w:style w:type="character" w:customStyle="1" w:styleId="453">
    <w:name w:val="标题 Char"/>
    <w:basedOn w:val="11"/>
    <w:link w:val="140"/>
    <w:qFormat/>
    <w:uiPriority w:val="10"/>
    <w:rPr>
      <w:rFonts w:ascii="Linux Libertine O" w:hAnsi="Linux Libertine O" w:cs="Linux Libertine O" w:eastAsiaTheme="majorEastAsia"/>
      <w:spacing w:val="-10"/>
      <w:kern w:val="28"/>
      <w:sz w:val="56"/>
      <w:szCs w:val="56"/>
      <w:lang w:eastAsia="ja-JP"/>
    </w:rPr>
  </w:style>
  <w:style w:type="paragraph" w:customStyle="1" w:styleId="454">
    <w:name w:val="TOC Heading"/>
    <w:basedOn w:val="2"/>
    <w:next w:val="1"/>
    <w:semiHidden/>
    <w:unhideWhenUsed/>
    <w:qFormat/>
    <w:uiPriority w:val="39"/>
    <w:pPr>
      <w:outlineLvl w:val="9"/>
    </w:pPr>
  </w:style>
  <w:style w:type="character" w:customStyle="1" w:styleId="455">
    <w:name w:val="Unresolved Mention"/>
    <w:basedOn w:val="11"/>
    <w:semiHidden/>
    <w:unhideWhenUsed/>
    <w:qFormat/>
    <w:uiPriority w:val="99"/>
    <w:rPr>
      <w:rFonts w:ascii="Linux Biolinum O" w:hAnsi="Linux Biolinum O" w:cs="Linux Biolinum O"/>
      <w:color w:val="605E5C"/>
      <w:shd w:val="clear" w:color="auto" w:fill="E1DFDD"/>
    </w:rPr>
  </w:style>
  <w:style w:type="paragraph" w:customStyle="1" w:styleId="456">
    <w:name w:val="ACMRef"/>
    <w:basedOn w:val="262"/>
    <w:link w:val="457"/>
    <w:qFormat/>
    <w:uiPriority w:val="0"/>
    <w:pPr>
      <w:spacing w:before="20" w:line="240" w:lineRule="atLeast"/>
      <w:jc w:val="both"/>
    </w:pPr>
    <w:rPr>
      <w:rFonts w:ascii="Linux Libertine O" w:hAnsi="Linux Libertine O" w:cs="Linux Libertine O"/>
      <w:b w:val="0"/>
      <w:sz w:val="16"/>
    </w:rPr>
  </w:style>
  <w:style w:type="character" w:customStyle="1" w:styleId="457">
    <w:name w:val="ACMRef Char"/>
    <w:basedOn w:val="264"/>
    <w:link w:val="456"/>
    <w:qFormat/>
    <w:uiPriority w:val="0"/>
    <w:rPr>
      <w:rFonts w:ascii="Linux Libertine O" w:hAnsi="Linux Libertine O" w:eastAsia="Times New Roman" w:cs="Linux Libertine O"/>
      <w:b w:val="0"/>
      <w:sz w:val="16"/>
    </w:rPr>
  </w:style>
  <w:style w:type="character" w:customStyle="1" w:styleId="458">
    <w:name w:val="CCSHead char"/>
    <w:basedOn w:val="11"/>
    <w:link w:val="291"/>
    <w:qFormat/>
    <w:uiPriority w:val="0"/>
    <w:rPr>
      <w:rFonts w:ascii="Linux Libertine O" w:hAnsi="Linux Libertine O" w:eastAsia="Cambria" w:cs="Linux Libertine O"/>
      <w:b/>
      <w:sz w:val="16"/>
      <w:szCs w:val="22"/>
    </w:rPr>
  </w:style>
  <w:style w:type="character" w:customStyle="1" w:styleId="459">
    <w:name w:val="KeyWordHead char"/>
    <w:basedOn w:val="11"/>
    <w:link w:val="276"/>
    <w:qFormat/>
    <w:uiPriority w:val="0"/>
    <w:rPr>
      <w:rFonts w:ascii="Linux Libertine O" w:hAnsi="Linux Libertine O" w:eastAsia="Cambria" w:cs="Linux Libertine O"/>
      <w:sz w:val="16"/>
      <w:szCs w:val="22"/>
    </w:rPr>
  </w:style>
  <w:style w:type="paragraph" w:customStyle="1" w:styleId="460">
    <w:name w:val="TableCell"/>
    <w:basedOn w:val="254"/>
    <w:qFormat/>
    <w:uiPriority w:val="0"/>
    <w:pPr>
      <w:spacing w:line="220" w:lineRule="atLeast"/>
    </w:pPr>
    <w:rPr>
      <w:sz w:val="16"/>
      <w:szCs w:val="16"/>
      <w:lang w:eastAsia="en-US"/>
    </w:rPr>
  </w:style>
  <w:style w:type="character" w:customStyle="1" w:styleId="461">
    <w:name w:val="Head3old Char"/>
    <w:basedOn w:val="11"/>
    <w:link w:val="257"/>
    <w:qFormat/>
    <w:uiPriority w:val="0"/>
    <w:rPr>
      <w:rFonts w:ascii="Linux Biolinum O" w:hAnsi="Linux Biolinum O" w:cs="Linux Biolinum O"/>
      <w:b/>
      <w:i/>
      <w:sz w:val="18"/>
    </w:rPr>
  </w:style>
  <w:style w:type="paragraph" w:customStyle="1" w:styleId="462">
    <w:name w:val="Head3"/>
    <w:basedOn w:val="262"/>
    <w:next w:val="254"/>
    <w:link w:val="466"/>
    <w:qFormat/>
    <w:uiPriority w:val="0"/>
    <w:pPr>
      <w:keepNext/>
      <w:numPr>
        <w:ilvl w:val="2"/>
        <w:numId w:val="13"/>
      </w:numPr>
      <w:tabs>
        <w:tab w:val="left" w:pos="540"/>
      </w:tabs>
      <w:overflowPunct w:val="0"/>
      <w:spacing w:before="240" w:after="60" w:line="225" w:lineRule="atLeast"/>
      <w:ind w:left="0" w:firstLine="0"/>
      <w:jc w:val="both"/>
      <w:outlineLvl w:val="2"/>
    </w:pPr>
    <w:rPr>
      <w:b w:val="0"/>
      <w:i/>
      <w:sz w:val="18"/>
    </w:rPr>
  </w:style>
  <w:style w:type="character" w:customStyle="1" w:styleId="463">
    <w:name w:val="Para char"/>
    <w:basedOn w:val="11"/>
    <w:qFormat/>
    <w:uiPriority w:val="0"/>
    <w:rPr>
      <w:rFonts w:ascii="Linux Libertine O" w:hAnsi="Linux Libertine O" w:cs="Linux Libertine O"/>
      <w:i/>
      <w:sz w:val="18"/>
      <w:lang w:eastAsia="ja-JP"/>
    </w:rPr>
  </w:style>
  <w:style w:type="character" w:customStyle="1" w:styleId="464">
    <w:name w:val="Head3 char"/>
    <w:basedOn w:val="11"/>
    <w:qFormat/>
    <w:uiPriority w:val="0"/>
    <w:rPr>
      <w:rFonts w:ascii="Linux Biolinum O" w:hAnsi="Linux Biolinum O" w:cs="Linux Biolinum O"/>
      <w:i/>
    </w:rPr>
  </w:style>
  <w:style w:type="paragraph" w:customStyle="1" w:styleId="465">
    <w:name w:val="ParaSafe"/>
    <w:basedOn w:val="462"/>
    <w:link w:val="467"/>
    <w:qFormat/>
    <w:uiPriority w:val="0"/>
    <w:pPr>
      <w:keepNext w:val="0"/>
      <w:numPr>
        <w:ilvl w:val="0"/>
        <w:numId w:val="0"/>
      </w:numPr>
      <w:tabs>
        <w:tab w:val="clear" w:pos="540"/>
      </w:tabs>
      <w:spacing w:before="0" w:after="0" w:line="270" w:lineRule="atLeast"/>
      <w:outlineLvl w:val="9"/>
    </w:pPr>
    <w:rPr>
      <w:rFonts w:ascii="Linux Libertine O" w:hAnsi="Linux Libertine O" w:eastAsia="Cambria" w:cs="Linux Libertine O"/>
      <w:b/>
      <w:bCs w:val="0"/>
      <w:i w:val="0"/>
      <w:color w:val="3D3D3D"/>
      <w:szCs w:val="24"/>
      <w:lang w:eastAsia="ja-JP"/>
    </w:rPr>
  </w:style>
  <w:style w:type="character" w:customStyle="1" w:styleId="466">
    <w:name w:val="Head3 Char"/>
    <w:basedOn w:val="264"/>
    <w:link w:val="462"/>
    <w:qFormat/>
    <w:uiPriority w:val="0"/>
    <w:rPr>
      <w:rFonts w:ascii="Linux Biolinum O" w:hAnsi="Linux Biolinum O" w:eastAsia="Times New Roman" w:cs="Linux Biolinum O"/>
      <w:b w:val="0"/>
      <w:i/>
      <w:sz w:val="18"/>
    </w:rPr>
  </w:style>
  <w:style w:type="character" w:customStyle="1" w:styleId="467">
    <w:name w:val="ParaSafe Char"/>
    <w:basedOn w:val="466"/>
    <w:link w:val="465"/>
    <w:qFormat/>
    <w:uiPriority w:val="0"/>
    <w:rPr>
      <w:rFonts w:ascii="Linux Libertine O" w:hAnsi="Linux Libertine O" w:eastAsia="Cambria" w:cs="Linux Libertine O"/>
      <w:b/>
      <w:bCs w:val="0"/>
      <w:i w:val="0"/>
      <w:color w:val="3D3D3D"/>
      <w:sz w:val="18"/>
      <w:szCs w:val="24"/>
      <w:lang w:eastAsia="ja-JP"/>
    </w:rPr>
  </w:style>
  <w:style w:type="character" w:customStyle="1" w:styleId="468">
    <w:name w:val="GrantSponsor"/>
    <w:qFormat/>
    <w:uiPriority w:val="0"/>
    <w:rPr>
      <w:rFonts w:hint="default" w:ascii="Linux Libertine O" w:hAnsi="Linux Libertine O" w:cs="Linux Libertine O"/>
      <w:color w:val="666699"/>
    </w:rPr>
  </w:style>
  <w:style w:type="paragraph" w:customStyle="1" w:styleId="469">
    <w:name w:val="Revision"/>
    <w:hidden/>
    <w:semiHidden/>
    <w:qFormat/>
    <w:uiPriority w:val="99"/>
    <w:rPr>
      <w:rFonts w:ascii="Linux Libertine O" w:hAnsi="Linux Libertine O" w:eastAsia="MS Mincho" w:cs="Linux Libertine O"/>
      <w:sz w:val="18"/>
      <w:szCs w:val="24"/>
      <w:lang w:val="en-US" w:eastAsia="ja-JP" w:bidi="ar-SA"/>
    </w:rPr>
  </w:style>
  <w:style w:type="paragraph" w:customStyle="1" w:styleId="470">
    <w:name w:val="PostHeadPara"/>
    <w:basedOn w:val="254"/>
    <w:qFormat/>
    <w:uiPriority w:val="0"/>
    <w:pPr>
      <w:ind w:firstLine="0"/>
    </w:pPr>
    <w:rPr>
      <w:lang w:eastAsia="en-US"/>
    </w:rPr>
  </w:style>
  <w:style w:type="paragraph" w:customStyle="1" w:styleId="471">
    <w:name w:val="figure caption"/>
    <w:qFormat/>
    <w:uiPriority w:val="0"/>
    <w:pPr>
      <w:numPr>
        <w:ilvl w:val="0"/>
        <w:numId w:val="15"/>
      </w:numPr>
      <w:spacing w:before="80" w:after="200"/>
      <w:jc w:val="center"/>
    </w:pPr>
    <w:rPr>
      <w:rFonts w:ascii="Times New Roman" w:hAnsi="Times New Roman" w:eastAsia="SimSun" w:cs="Times New Roman"/>
      <w:sz w:val="16"/>
      <w:szCs w:val="16"/>
      <w:lang w:val="en-US" w:eastAsia="en-US" w:bidi="ar-SA"/>
    </w:rPr>
  </w:style>
  <w:style w:type="paragraph" w:customStyle="1" w:styleId="472">
    <w:name w:val="Paper-Title"/>
    <w:basedOn w:val="1"/>
    <w:qFormat/>
    <w:uiPriority w:val="0"/>
    <w:pPr>
      <w:spacing w:after="120"/>
      <w:jc w:val="center"/>
    </w:pPr>
    <w:rPr>
      <w:rFonts w:ascii="Helvetica" w:hAnsi="Helvetica" w:eastAsia="SimSun"/>
      <w:b/>
      <w:sz w:val="36"/>
      <w:szCs w:val="20"/>
      <w:lang w:val="en-US" w:eastAsia="en-US"/>
    </w:rPr>
  </w:style>
  <w:style w:type="paragraph" w:customStyle="1" w:styleId="473">
    <w:name w:val="Text"/>
    <w:basedOn w:val="1"/>
    <w:qFormat/>
    <w:uiPriority w:val="0"/>
    <w:pPr>
      <w:widowControl w:val="0"/>
      <w:autoSpaceDE w:val="0"/>
      <w:autoSpaceDN w:val="0"/>
      <w:spacing w:after="0" w:line="252" w:lineRule="auto"/>
      <w:ind w:firstLine="202"/>
      <w:jc w:val="both"/>
    </w:pPr>
    <w:rPr>
      <w:rFonts w:ascii="Times New Roman" w:hAnsi="Times New Roman" w:eastAsia="Times New Roman" w:cs="Times New Roman"/>
      <w:sz w:val="20"/>
      <w:szCs w:val="20"/>
      <w:lang w:val="en-U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wmf"/><Relationship Id="rId7" Type="http://schemas.openxmlformats.org/officeDocument/2006/relationships/oleObject" Target="embeddings/oleObject1.bin"/><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C0A4E49-0623-4F4C-86C8-17E18B421FBC}">
  <ds:schemaRefs/>
</ds:datastoreItem>
</file>

<file path=docProps/app.xml><?xml version="1.0" encoding="utf-8"?>
<Properties xmlns="http://schemas.openxmlformats.org/officeDocument/2006/extended-properties" xmlns:vt="http://schemas.openxmlformats.org/officeDocument/2006/docPropsVTypes">
  <Template>Normal.dotm</Template>
  <Company>Aptara and Volunteers</Company>
  <Pages>12</Pages>
  <Words>4543</Words>
  <Characters>25898</Characters>
  <Lines>215</Lines>
  <Paragraphs>60</Paragraphs>
  <TotalTime>19</TotalTime>
  <ScaleCrop>false</ScaleCrop>
  <LinksUpToDate>false</LinksUpToDate>
  <CharactersWithSpaces>30381</CharactersWithSpaces>
  <Application>WPS Office_11.2.0.10351_F1E327BC-269C-435d-A152-05C5408002CA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2020-08-18T03:15:00Z</dcterms:created>
  <dc:creator>Sandeep Sharma, Simone Barbosa, and Julie R. Williamson</dc:creator>
  <dc:description>Add XML for CSS Concepts here.</dc:description>
  <cp:lastModifiedBy>Arabelle Baquiler</cp:lastModifiedBy>
  <cp:lastPrinted>2020-06-10T20:54:00Z</cp:lastPrinted>
  <dcterms:modified xsi:type="dcterms:W3CDTF">2021-11-18T02:00:02Z</dcterms:modified>
  <dc:title>The Title of the Paper: Perhaps a Very Long Title, or an Extremely Long, Title that Spans More Than One Line</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1033-11.2.0.10351</vt:lpwstr>
  </property>
  <property fmtid="{D5CDD505-2E9C-101B-9397-08002B2CF9AE}" pid="3" name="ICV">
    <vt:lpwstr>D71EA24B2EE2482980F70A424C900A68</vt:lpwstr>
  </property>
</Properties>
</file>